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738" w14:textId="07ee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июня 2013 года № 18/2. Зарегистрировано Департаментом юстиции Кызылординской области 01 июля 2013 года № 4469. Утратило силу решением Кызылординского городского маслихата от 16 апреля 2015 года № 42/6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Кызылординского городского маслихата от 16.04.2015 N 42/6.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единые ставки фиксированного налога для всех налогоплательщиков, осуществляющих деятельность на территории города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решение Кызылординского городского маслихата от 23 декабря 2008 года N 13/11 "Об утверждении размеров ставок фиксированного налога с объекта налогообложения для плательщиков занимающихся отдельными видами предпринимательской деятельности на территории города Кызылорда" (зарегистрированного в Реестре государственной регистрации нормативных правовых актов 31 декабря 2008 года за N 10-1-103, опубликовано от 23 января 2009 года за N 4-5 (598-599) в газете "Ақмешіт ақшамы", от 22 января 2009 года за N 3 в газете "Кызылорда Таймс").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Кызылорда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Мустафаев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 июня 2013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Согласование – в редакции решения Кызылординского городского маслихата от 26.09.2014 </w:t>
      </w:r>
      <w:r>
        <w:rPr>
          <w:rFonts w:ascii="Times New Roman"/>
          <w:b w:val="false"/>
          <w:i w:val="false"/>
          <w:color w:val="ff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опубликования.).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2013 года N 18/2 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городу Кызылорда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5920"/>
        <w:gridCol w:w="4565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2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ежемесячного фиксированного налога на налогооблагаемую единицу (МРП)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