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953" w14:textId="4725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июля 2013 года N 19/1. Зарегистрировано Департаментом юстиции Кызылординской области 23 июля 2013 года за N 4476.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29 131 435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8 269 575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1 045 244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19 752 324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29 738 228,8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"погашение займов – 604 053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ХIХ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А.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2013 года N 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3"/>
        <w:gridCol w:w="618"/>
        <w:gridCol w:w="511"/>
        <w:gridCol w:w="739"/>
        <w:gridCol w:w="548"/>
        <w:gridCol w:w="530"/>
        <w:gridCol w:w="269"/>
        <w:gridCol w:w="693"/>
        <w:gridCol w:w="6213"/>
        <w:gridCol w:w="28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29 131 435,0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8 269 575,0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1 751 326,0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1 113 721,0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451 037,0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297 215,0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151 191,0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64 292,0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1 045 244,0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19 752 324,0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19 752 324,0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19 752 324,0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4 677 343,0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11 461 881,0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29 738 228,8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12 046 683,8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4 901 593,8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Дорожной карте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4 641 712,8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4 616 174,0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-1 942 313,8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2013 года N 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расходов на 2013 год по бюджетным программам поселков и аульных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126 286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44 788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11 223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18 586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59 409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15 927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395 426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