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0815" w14:textId="3fa0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2012 года N 12/2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октября 2013 года N 23/1. Зарегистрировано Департаментом юстиции Кызылординской области 06 ноября 2013 года за N 4532. Утратило силу в связи с истечением срока применения - (письмо Кызылординского городского маслихата от 15 апреля 2014 года N 259)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15.04.2014 N 259).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2013-2015 годы" (зарегистрировано в Реестре государственной регистрации нормативных правовых актов за N 4378, опубликовано от 28 декабря 2012 года за N 55 в газете "Ақмешіт ақшамы", от 28 декабря 2012 года за N 53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30 629 545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8 763 340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929 499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20 803 545 тысяч тенге, в том числе объем субвенции 3 613 100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31 155 924,8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1 393 352,0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1 393 352,0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ХХIІІ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М.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2013 года N 23/1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"/>
        <w:gridCol w:w="373"/>
        <w:gridCol w:w="2"/>
        <w:gridCol w:w="506"/>
        <w:gridCol w:w="2"/>
        <w:gridCol w:w="372"/>
        <w:gridCol w:w="586"/>
        <w:gridCol w:w="4534"/>
        <w:gridCol w:w="4589"/>
        <w:gridCol w:w="241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30 629 545,0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8 763 340,0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3 201 085,0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1 494 128,0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855 739,0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158 532,0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451 037,0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133 161,0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20 803 545,0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20 803 545,0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20 803 545,0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4 870 014,0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12 320 431,0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31 155 924,8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1 098 508,0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г.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12 530 489,8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4 788 518,8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Дорожной карте занятости 2020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4 641 712,8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3 161 071,4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-1 942 313,8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1 942 313,8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2013 года N 23/1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расходов на 2013 год по бюджетным программам поселков и аульных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36"/>
        <w:gridCol w:w="1817"/>
        <w:gridCol w:w="1636"/>
        <w:gridCol w:w="1489"/>
        <w:gridCol w:w="1355"/>
        <w:gridCol w:w="1489"/>
        <w:gridCol w:w="1489"/>
        <w:gridCol w:w="1817"/>
        <w:gridCol w:w="1489"/>
        <w:gridCol w:w="1817"/>
        <w:gridCol w:w="1577"/>
        <w:gridCol w:w="1196"/>
      </w:tblGrid>
      <w:tr>
        <w:trPr>
          <w:trHeight w:val="4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(123013000) 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(123022000) Капитальные расходы государственных органов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131 563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4 428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21 002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1 074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15 927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307 957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