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255" w14:textId="02d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08 октября 2013 года N 965. Зарегистрировано Департаментом юстиции Кызылординской области 06 ноября 2013 года за N 4533. Утратило силу в связи с истечением срока применения - (письмо Кызылординского городского акимата от 25 февраля 2014 года N 10-12/566)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акимата от 25.02.2014 N 10-12/566).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 пункта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27 июля 2007 года "Об образовании"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Р. Рустемову.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 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"8" октября 2013 года N 965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037"/>
        <w:gridCol w:w="4186"/>
        <w:gridCol w:w="4579"/>
        <w:gridCol w:w="3981"/>
        <w:gridCol w:w="4189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(Не более шестикратного месячного расчетного показателя)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десятикратного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