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496" w14:textId="8b12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2013 года N 25/2. Зарегистрировано Департаментом юстиции Кызылординской области 31 декабря 2013 года N 4569. Утратило силу в связи с истечением срока применения - (письмо Кызылординского городского маслихата от 12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Кызылординского городского маслихата от 12.01.2015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городской бюджет на 2014-2016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32 574 764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13 214 337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18 328 880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33 602 074,6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26 976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2 012 610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2 012 610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- 3 066 896,6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3 066 896,6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2 576 628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594 921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1 085 189,9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6-1) Учитывать распределенную ежемесячную надбавку в размере 10 процентов к должностным окладам за особые условия сотрудником государственных учреждении не являющихся государственными служащими, сотрудником государственных предприятий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6-2) учесть выделение целевых трансфертов на установку современных высококачественных технологии очистки воды в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6-3) учесть выделение целевых трансфертов на строительство скотомогильников.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учесть выделение целевых трансфертов на компенсацию потерь в связи невыполнением прогноза поступлений доходов в бюджет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Кызылординского городского маслихата от 18.02.2014 </w:t>
      </w:r>
      <w:r>
        <w:rPr>
          <w:rFonts w:ascii="Times New Roman"/>
          <w:b w:val="false"/>
          <w:i w:val="false"/>
          <w:color w:val="000000"/>
          <w:sz w:val="28"/>
        </w:rPr>
        <w:t>N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с изменениями, внесенными решениями Кызылординского городского маслихата от 29.04.2014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08.08.2014 </w:t>
      </w:r>
      <w:r>
        <w:rPr>
          <w:rFonts w:ascii="Times New Roman"/>
          <w:b w:val="false"/>
          <w:i w:val="false"/>
          <w:color w:val="00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30.10.2014 </w:t>
      </w:r>
      <w:r>
        <w:rPr>
          <w:rFonts w:ascii="Times New Roman"/>
          <w:b w:val="false"/>
          <w:i w:val="false"/>
          <w:color w:val="000000"/>
          <w:sz w:val="28"/>
        </w:rPr>
        <w:t>N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01.01.2014); от 27.11.2014 </w:t>
      </w:r>
      <w:r>
        <w:rPr>
          <w:rFonts w:ascii="Times New Roman"/>
          <w:b w:val="false"/>
          <w:i w:val="false"/>
          <w:color w:val="00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в сумме 293 250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Учесть размер средств предусмотренных на содержание и ремонт городских автомобильных дорог не ниже 313 635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Учесть размер средств предусмотренных на благоустройство населенных пунктов не ниже 1 182 015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объем расходов предусмотренных на 2014-2016 годы по бюджетным программам поселков и сельских округов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городских бюджетных программ, не подлежащих секвестру в процессе исполнения городского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вводиться в действие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ЕСЖАНОВ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25/2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492"/>
        <w:gridCol w:w="668"/>
        <w:gridCol w:w="327"/>
        <w:gridCol w:w="489"/>
        <w:gridCol w:w="441"/>
        <w:gridCol w:w="376"/>
        <w:gridCol w:w="7114"/>
        <w:gridCol w:w="18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социально-предпринимательским корпорациям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подведомественных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-3066896,9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333"/>
        </w:tc>
      </w:tr>
    </w:tbl>
    <w:bookmarkStart w:name="z1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683"/>
        <w:gridCol w:w="684"/>
        <w:gridCol w:w="684"/>
        <w:gridCol w:w="7660"/>
        <w:gridCol w:w="15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25/2</w:t>
            </w:r>
          </w:p>
          <w:bookmarkEnd w:id="545"/>
        </w:tc>
      </w:tr>
    </w:tbl>
    <w:bookmarkStart w:name="z1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683"/>
        <w:gridCol w:w="684"/>
        <w:gridCol w:w="684"/>
        <w:gridCol w:w="7660"/>
        <w:gridCol w:w="15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25/2</w:t>
            </w:r>
          </w:p>
          <w:bookmarkEnd w:id="756"/>
        </w:tc>
      </w:tr>
    </w:tbl>
    <w:bookmarkStart w:name="z2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поселков и аульных округов</w:t>
      </w:r>
    </w:p>
    <w:bookmarkEnd w:id="757"/>
    <w:bookmarkStart w:name="z133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Кызылординского городского маслихата 27.11.2014 </w:t>
      </w:r>
      <w:r>
        <w:rPr>
          <w:rFonts w:ascii="Times New Roman"/>
          <w:b w:val="false"/>
          <w:i w:val="false"/>
          <w:color w:val="ff0000"/>
          <w:sz w:val="28"/>
        </w:rPr>
        <w:t>N 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5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(123013) Обеспечение функционирования автомобильных дорог в городах районного значения, поселках, селах 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(123028) Реализация физкультурно – оздоровительных и спортивных мероприятии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(123032) Капитальные расходы подведомественных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770"/>
        </w:tc>
      </w:tr>
    </w:tbl>
    <w:bookmarkStart w:name="z13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2015 год по бюджетным программам поселков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(123013000) 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783"/>
        </w:tc>
      </w:tr>
    </w:tbl>
    <w:bookmarkStart w:name="z14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2016 год по бюджетным программам поселков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(123013000) 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796"/>
        </w:tc>
      </w:tr>
    </w:tbl>
    <w:bookmarkStart w:name="z15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городских бюджетных программ, не подлежащих секвестру в процессе исполнения городских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