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2207" w14:textId="76a2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21 января 2013 года N 8. Зарегистрировано Департаментом юстиции Кызылординской области 22 февраля 2013 года N 4411. Утратило силу постановлением Аральского районного акимата Кызылординской области от 22 января 2014 года N 10-қ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22.01.2014 N 10-қ.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Раймбетова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      Н.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января 2013 года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002"/>
        <w:gridCol w:w="3630"/>
        <w:gridCol w:w="3027"/>
        <w:gridCol w:w="4400"/>
        <w:gridCol w:w="1469"/>
        <w:gridCol w:w="1467"/>
        <w:gridCol w:w="1468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Аральского района"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маслихат"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Аральского района 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культуры и развития языков"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архитектуры и градостроительства"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земельных отношений"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строительства"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занятости и социальных программ"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внутренней политики"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предпринимательства"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экономики и бюджетного планирования"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финансовый отдел"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сельского хозяйства"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Аральского"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областная прокуратура", Аральская районная прокуратура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Казахстан)", Аральский районный суд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Саксаульск"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Жаксыкылыш"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Аманоткель"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Акирек"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Аралкумского аульного округа"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Атанши"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Бекбауыл"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Беларан"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Боген"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Сазды"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Сапак"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Каракум"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Каратерен"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Камыстыбас"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Куланды"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Косаман"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Косжар"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Жинишкекум"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Жанакурылыс"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Жетес би"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Октябрь"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Райым"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Мергенсай"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Аральск"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области, Аральский районный отдел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Казахстан, Аральский районный отдел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Казахстан", Аральский районный отдел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Аральского района Департамента внутренних дел Кызылординской области"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Аральского района Кызылординской области"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Кызылординской области", Аральский районный отдел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архив"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Аральского района Департамента по исполнению судебных актов Кызылординской области"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центр занятости"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ветеринарии"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клуб" Аральского районного отдела физической культуры и спорта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на условиях неполного рабочего дня и по гибкому графику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