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e853" w14:textId="8b6e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19 декабря 2012 года N 65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июля 2013 года N 110. Зарегистрировано Департаментом юстиции Кызылординской области 26 июля 2013 года за N 4478. Утратило силу в связи с истечением срока применения - (письмо Аральского районного маслихата Кызылординской области от 27 марта 2014 года N 03-16/97)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27.03.2014 N 03-16/97).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одиннадцатой сессии Аральского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4389, опубликовано в районной газете "Толқын" от 19 января 2013 года N 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7 324 115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1 072 599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49 946 тысяч тенге;        поступления трансфертов – 6 189 284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- 7 402 551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161 736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"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5-8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"5-4. Учесть, что выделены целевые текущие трансферты за счет средств областного бюджета 879 тысяч тенге на проведение семинар-тренингов психологами учреждений образования.".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"5-5. Учесть, что уменьшены целевые трансферты на развитие за счет средств областного бюджета 5 067 тысяч тенге с социальной помощи для выплаты коммунальных услуг лицам, проработавшим не менее 6 месяцев в тылу в году Великой Отечественной войны.".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"5-6. Учесть, что уменьшены целевые трансферты на развитие за счет средств областного бюджета 4 331 тысяч тенге с разработки проектно-сметной документаций и государственной экспертизой проекта "Реконструкция автодороги М-32 "Самара-Шымкент"-"Жаксыкылыш-Токабай-Абай" (85 км) районного значения в направлении центра аульного округа Каракум населенного пункта Абай Аральского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выделены целевые текущие трансферты за счет средств республиканского бюджета 15 500 тысяч тенге на увеличение штатных единиц местных исполнительных органов, 14 342 тысяч тенге на реализацию государственного образовательного заказа в дошкольных учреждениях образования.".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"5-8. Учесть, что снято с решения районного маслихата 78 416 тысяч тенге целевых текущих трансфертов выделения для реализации мероприятии в рамках "Занятость – 2020" дорожная карта и 134 126 тысяч тенге с развития сельских населенных пунктов в рамках программы "Занятость- 2020" (ремонт дорог) из средств республиканского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одиннадцатой сессии Аральского районного маслихата от 19 декабря 2012 года N 65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восемнадцатой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Аральского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      А. Болекбаев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восемнадцатой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"17" июля 2013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834"/>
        <w:gridCol w:w="9130"/>
        <w:gridCol w:w="2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7 324 115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6 189 284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6 189 284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7 402 551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433 649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4 760 983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4 046 691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4 045 511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3 953 629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1 079 410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790 768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-161 736</w:t>
            </w:r>
          </w:p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восемнадцатой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"17" июля 2013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2013 год аппарата акима города районного значения, 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319"/>
        <w:gridCol w:w="1539"/>
        <w:gridCol w:w="1736"/>
        <w:gridCol w:w="1529"/>
        <w:gridCol w:w="1382"/>
        <w:gridCol w:w="1518"/>
        <w:gridCol w:w="1725"/>
        <w:gridCol w:w="1519"/>
        <w:gridCol w:w="1531"/>
        <w:gridCol w:w="1522"/>
        <w:gridCol w:w="1680"/>
      </w:tblGrid>
      <w:tr>
        <w:trPr>
          <w:trHeight w:val="43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(123005000)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государственных органов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(123065000) Формирование или увеличение уставного капитала юридических лиц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Аралкум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Аманоткель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547"/>
        <w:gridCol w:w="1574"/>
        <w:gridCol w:w="1810"/>
        <w:gridCol w:w="1339"/>
        <w:gridCol w:w="1339"/>
        <w:gridCol w:w="1340"/>
        <w:gridCol w:w="1810"/>
        <w:gridCol w:w="1340"/>
        <w:gridCol w:w="1532"/>
        <w:gridCol w:w="1576"/>
        <w:gridCol w:w="1769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Бугень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Октябрь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Жанакурылыс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Каратерен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Жинишкекум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Каракум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Куланды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камыстыбас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Райым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Мергенсай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Бекбауыл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Косаман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Акирек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Косжар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Сазды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Атанши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Сапак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Жетес би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Беларан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279 214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1 180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23 575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97 671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2 096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29 561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506 208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восемнадцатой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"17" июля 2013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инвестиционных проектов и увеличение или формирование уставных капиталов юридических лиц на 2013-2015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22"/>
        <w:gridCol w:w="792"/>
        <w:gridCol w:w="5552"/>
        <w:gridCol w:w="2155"/>
        <w:gridCol w:w="1442"/>
        <w:gridCol w:w="144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</w:tr>
      <w:tr>
        <w:trPr>
          <w:trHeight w:val="1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1 054 420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904 481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789 411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583 746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