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11b" w14:textId="c92f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19 декабря 2012 года N 65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 сентября 2013 года N 120. Зарегистрировано Департаментом юстиции Кызылординской области 20 сентября 2013 года за N 4516. Утратило силу в связи с истечением срока применения - (письмо Аральского районного маслихата Кызылординской области от 27 марта 2014 года N 03-16/97)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27.03.2014 N 03-16/97).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одиннадцатой сессии Аральского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4389, опубликовано в районной газете "Толқын" от 19 января 2013 года N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7 327 133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1 072 599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6 192 302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- 7 405 569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161 736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выделены целевые текущие трансферты за счет средств республиканского бюджета 15 965 тысяч тенге на увеличение штатных единиц местных исполнительных органов, 14 342 тысяч тенге на реализацию государственного образовательного заказа в дошкольных организациях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"5-9"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"5-9. Учесть, что выделено 2 553 тысяч тенге текущих целевых трансфертов за счет средств из областного бюджета на выкуп музыкальной аппаратуры для Аральского городского Дома культуры.".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одиннадцатой сессии Аральского районного маслихата от 19 декабря 2012 года N 65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Жусуп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двадцатой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сентября 2013 года N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92"/>
        <w:gridCol w:w="9236"/>
        <w:gridCol w:w="2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2013 год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7 327 133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7 405 569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441 340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4 761 930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3 954 156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1 069 261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-161 736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двадцатой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сентября 2013 года N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2013 год аппарата акима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24"/>
        <w:gridCol w:w="1535"/>
        <w:gridCol w:w="1739"/>
        <w:gridCol w:w="1516"/>
        <w:gridCol w:w="1384"/>
        <w:gridCol w:w="1521"/>
        <w:gridCol w:w="1728"/>
        <w:gridCol w:w="1521"/>
        <w:gridCol w:w="1534"/>
        <w:gridCol w:w="1516"/>
        <w:gridCol w:w="1682"/>
      </w:tblGrid>
      <w:tr>
        <w:trPr>
          <w:trHeight w:val="4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(123005000)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(123065000)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Аманоткель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Жанакурылыс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281 089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1 157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11 754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23 575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97 671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5936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29 561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511 923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