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fac" w14:textId="3e9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19 декабря 2012 года N 68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08 мая 2013 года N 100. Зарегистрировано Департаментом юстиции Кызылординской области 15 мая 2013 года за N 4446.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внеочередной ХІ сессии Казалинского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4379, опубликовано в районной газете "Қазалы" от 12 февраля 2013 года N 17, от 16 февраля N 18-20, от 20 февраля N 21-24)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9 609 860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8 432 395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9 867 699,1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-386 675,1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386 675,1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реализацию мероприятий в рамках Программы занятости 2020 – 79 404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проведение среднего ремонта автомобильной дороги районного значения и улиц населенных пунктов – 680 596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 на оказание социальной помощи для обучения студентов из числа семей социально-уязвимых слоев населения по востребованным в регионе специальностям – 6 190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 на благоустройство населенных пунктов - 358 699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уменьшить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на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"Предупреждение и ликвидация чрезвычайных ситуаций масштаба района (города областного значения)" на 10741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на 14509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на 1604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на 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2515 тысяч тенге;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"Организация водоснабжения населенных пунктов" на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"Развитие системы водоснабжения и водоотведения" на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"Освещение улиц населенных пунктов" на 104 тысяч тенге; 123-011 "Благоустройство и озеленение населенных пунктов" на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на 4298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"Капитальные расходы подведомственных государственных учреждений и организаций" на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"Услуги по реализации государственной политики в области архитектуры и градостроительства на местном уровне " на 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на 12771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123-032 "Капитальные расходы подведомственных государственных учреждений и организаций" на 6650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на 3063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на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458-031 "Изготовление технических паспортов на объекты кондоминиумов" на 2387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"Организация водоснабжения населенных пунктов" на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на 5500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123-006 "Поддержка культурно-досуговой работы на местном уровне" на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на 1216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465-007 "Подготовка и участие членов сборных команд района (города областного значения) по различным видам спорта на областных спортивных соревнованиях" на 3163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на 1782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"Функционирование районных (городских) библиотек" на 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"Капитальные расходы подведомственных государственных учреждений и организаций" на 15082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1686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"Проведение спортивных соревнований на районном (города областного значения) уровне" на 1398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462-001 "Услуги по реализации государственной политики на местном уровне в сфере сельского хозяйства" на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"Услуги по реализации государственной политики в области регулирования земельных отношений на территории района (города областного значения)" на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"Услуги по реализации государственной политики в области архитектуры и градостроительства на местном уровне" на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469-001 "Услуги по реализации государственной политики на местном уровне в области развития предпринимательства и промышленности" на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469-004 "Капитальные расходы государственного органа" на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123-065 "Формирование или увеличение уставного капитала юридических лиц" на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"Формирование или увеличение уставного капитала юридических лиц" на 6195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"464-067 "Капитальные расходы подведомственных государственных учреждений и организаций" 17 049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123-001 "Услуги по обеспечению деятельности акима района в городе, города районного значения, поселка, аула (села), аульного (сельского) округа" 6 393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четырнадцатый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123-008 "Освещение улиц населенных пунктов" 2 425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пятнадцатый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123-011 "Благоустройство и озеленение населенных пунктов" 20 927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семнадцатый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455-010 "Капитальные расходы государственного органа" на 1 720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12 тысяч тенге, увеличить программу 123-022 "Капитальные расходы государственного органа" на 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464-003 "Общеобразовательное обучение" уменьшить на 2903 тысяч тенге, программу 464-067 "Капитальные расходы подведомственных государственных учреждений и организаций" увеличить на 2903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451-007 "Социальная помощь отдельным категориям нуждающихся граждан по решениям местных представительных органов" уменьшить на 136 тысяч тенге, программу 451-011 "Оплата услуг по зачислению, выплате и доставке пособий и других социальных выплат" увеличить на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451-014 "Оказание социальной помощи нуждающимся гражданам на дому" уменьшить на 14 тысяч тенге, программу 451-067 "Капитальные расходы подведомственных государственных учреждений и организаций" увеличить на 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158 тысяч тенге, программу 451-021 "Капитальные расходы государственного органа" увеличить на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123-011 "Благоустройство и озеленение населенных пунктов" уменьшить на 30 тысяч тенге, программу 123-001 "Услуги по обеспечению деятельности акима района в городе, города районного значения, поселка, аула (села), аульного (сельского) округа" увеличить на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455-003 "Поддержка культурно-досуговой работы" уменьшить на 3844 тысяч тенге, программу 123-006 "Поддержка культурно-досуговой работы на местном уровне" увеличить на 3 844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455-009 "Обеспечение сохранности историко - культурного наследия и доступа к ним" уменьшить на 326 тысяч тенге, программу 455-010 "Капитальные расходы государственного органа" увеличить на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455-006 "Функционирование районных (городских) библиотек" уменьшить на 192 тысяч тенге, программу 455-032 "Капитальные расходы подведомственных государственных учреждений и организаций" увеличить на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468-001 "Услуги по реализации государственной политики в области архитектуры и градостроительства на местном уровне " уменьшить на 38 тысяч тенге, программу 468-004 "Капитальные расходы государственного органа" увеличить на 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458-023 "Обеспечение функционирования автомобильных дорог" уменьшить на 162 111 тысяч тенге, программу 458-045 "Капитальный и средний ремонт автомобильных дорог районного значения и улиц населенных пунктов" увеличить на 162 111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Утеев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мая 2013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46"/>
        <w:gridCol w:w="783"/>
        <w:gridCol w:w="9030"/>
        <w:gridCol w:w="1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9609860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1150370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263275 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8432395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8432395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65"/>
        <w:gridCol w:w="742"/>
        <w:gridCol w:w="8487"/>
        <w:gridCol w:w="20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9867699,1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458484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288486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281030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7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9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43217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1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4949291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554740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457820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4232618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4086694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</w:t>
            </w:r>
          </w:p>
        </w:tc>
      </w:tr>
      <w:tr>
        <w:trPr>
          <w:trHeight w:val="1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123863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461997</w:t>
            </w:r>
          </w:p>
        </w:tc>
      </w:tr>
      <w:tr>
        <w:trPr>
          <w:trHeight w:val="4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407405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112904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58325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"Отан","Даңқ", удостоенных высокого звания "Халық Қаһарманы", почетных званий Республики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54592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2028138,1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225082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42977,4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4346,4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615767</w:t>
            </w:r>
          </w:p>
        </w:tc>
      </w:tr>
      <w:tr>
        <w:trPr>
          <w:trHeight w:val="1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665285,7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662240,7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375849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324347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382649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143519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142629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1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4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1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170579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20627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1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 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1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1042765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1017597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855486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1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мая 2013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484"/>
        <w:gridCol w:w="1274"/>
        <w:gridCol w:w="1302"/>
        <w:gridCol w:w="964"/>
        <w:gridCol w:w="1208"/>
        <w:gridCol w:w="1208"/>
        <w:gridCol w:w="1141"/>
        <w:gridCol w:w="1009"/>
        <w:gridCol w:w="942"/>
        <w:gridCol w:w="1341"/>
        <w:gridCol w:w="1374"/>
        <w:gridCol w:w="921"/>
        <w:gridCol w:w="1120"/>
        <w:gridCol w:w="965"/>
        <w:gridCol w:w="1166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регинов"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802030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281030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27870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23632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324347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7922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6650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