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7df5" w14:textId="8a87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Кумжиек Казалинского района Кызылординской области от 26 апреля 2013 года N 02. Зарегистрировано Департаментом юстиции Кызылординской области 20 мая 2013 года за N 4449. Утратило силу решением акима аульного округа Кумжиек Казалинского района Кызылординской области от 20 декабря 2013 N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аульного округа Кумжиек Казалинского района Кызылординской области от 20.12.2013 N 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и представления главного государственного ветеринарно-санитарного инспектора Казалинской районной территориальной инспекции Комитета ветеринарного контроля и надзора Министерства сельского хозяйства Республики Казахстан от 15 апреля 2013 года N 8-16-122,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возникновением заболевания бруцеллеза среди мелкого скота в селах Кашакбая Примова и Мадениет Кумжиекского аульного округа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аульного округа Тлеукабылова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Кумжиекского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   Сермаханов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государственный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"Казалинская районная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сельского хозяйства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М. Дуйсен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