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99f8" w14:textId="3b79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Казалинского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20 мая 2013 года N 119. Зарегистрировано Департаментом юстиции Кызылординской области 10 июня 2013 года N 4462. Утратило силу постановлением Казалинского районного акимата Кызылординской области от 25 декабря 2013 N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постановлением Казалинского районного акимата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Казалинского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 Алдажарова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 С. Макашов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мая 2013 года N 119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Дополнительный перечень лиц, относящихся к целевым группам, проживающих на территории Казалинского района на 2013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время, более одного года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Выпускники учебных заведений технического и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