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a186" w14:textId="c97a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11-сессии Кармакшинского районного маслихата от 19 декабря 2012 года N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февраля 2013 года N 79. Зарегистрировано Департаментом юстиции Кызылординской области 06 марта 2013 года за N 4415. Утратило силу в связи с истечением срока применения - (письмо Кармакшинского районного маслихата Кызылординской области от 08 апреля 2014 года N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08.04.2014 N 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11-сессии Кармакшинского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4380, опубликовано в районном газете "Қармақшы таңы" от 25 января 2013 года N 7-8)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5 434 362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4 622 641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5 466 835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 109 736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социальную помощь для оплаты коммунальных услуг лицам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с учетом банковских услуг - 37 397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 разработку проектно-сметной документации с государственной экспертизой капитальных ремонт школ N 113 в населенном пункте Кармакшы, N 26 в поселке Жосалы, N 106 в населенном пункте Ирколь Кармакшинского района – 12 250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проведение капитальные и средние ремонты автомобильных дорог районного значения – 25 656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реконструкцию насосной станции в населенном пункте Комекбаев Кармакшинского района (1-очередь) – 14 735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возврат неиспользованных (недоиспользованных) целевых трансфертов, выделенных из республиканского бюджета в 2012 году в областной бюджет в сумме 4 433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Предусмотреть возврат неиспользованных (недоиспользованных) целевых трансфертов, выделенных из областного бюджета в 2012 году в областной бюджет в сумме 29 040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11 сессии Кармакшинского районного маслихата от 19 декабря 2012 года N 73 "О районном бюджете на 2013-2015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Е. Рзалиев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М. Наятулы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"25" февраля 2013 года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858"/>
        <w:gridCol w:w="731"/>
        <w:gridCol w:w="9074"/>
        <w:gridCol w:w="185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5434362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805906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4622641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4622641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4622641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5466835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312048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88013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168223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23428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3156709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3155406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2389891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98154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542612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542612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88814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37997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11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380497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58908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176149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145440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270895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145782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88207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60384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111329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27986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70954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22709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556291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556291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72708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37428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-109736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109736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"25" февраля 2013 года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78"/>
        <w:gridCol w:w="688"/>
        <w:gridCol w:w="9315"/>
        <w:gridCol w:w="170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208127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N 185 на 300 мест в ауле Комекбаев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145440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145440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 поселке Жосалы Кармакшинского района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насосной станции в населенном пункте Комекбаев Кармакшинского района (1-очередь)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60384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60384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53384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площадок в населенных пунктах Кармакшинского района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строительства районной библиотеки с музеем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товарищества с ограниченной ответственности "Туған ел келбеті"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"25" февраля 2013 года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2013 год аппаратов акима поселка,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93"/>
        <w:gridCol w:w="751"/>
        <w:gridCol w:w="9516"/>
        <w:gridCol w:w="165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227307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168223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166300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58908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58908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