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bb2e" w14:textId="ea8b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11-сессии Кармакшинского районного маслихата от 19 декабря 2012 года N 73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июля 2013 года N 109. Зарегистрировано Департаментом юстиции Кызылординской области 02 августа 2013 года за N 4481. Утратило силу в связи с истечением срока применения - (письмо Кармакшинского районного маслихата Кызылординской области от 08 апреля 2014 года N 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Кармакшинского районного маслихата Кызылординской области от 08.04.2014 N 57).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4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11-сессии Кармакшинского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номером 4380, опубликовано в районном газете "Қармақшы таңы" от 25 января 2012 года N 7-8)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5 627 638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858 943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4 678 700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5 692 335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выплату социальной помощи по оплате коммунальных услуг гражданам, проработавшим в годы Великой Отечественной войны в тылу не менее 6 месяцев - 35 307 тысяч тенге. Размер социальной помощи составляет 49 208 тенге для лиц, проживающих в сельской местности, 103 714 тенге для лиц, проживающих в городской местности;";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на проведение семинар - тренингов для психологов организаций образования – 833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реализацию государственного образовательного заказа в дошкольных организациях образования – 82 756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на увеличение штатной численности местных исполнительных органов – 9 397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11 сессии Кармакшинского районного маслихата от 19 декабря 2012 года N 73 "О районном бюджете на 2013-2015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Жаппасбаев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Наятулы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18-сессии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июля 2013 года N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81"/>
        <w:gridCol w:w="732"/>
        <w:gridCol w:w="9004"/>
        <w:gridCol w:w="1897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5627638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858943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330381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75580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4678700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4678700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4678700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5692335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374352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16956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99213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183006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180848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25999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9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33850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1729</w:t>
            </w:r>
          </w:p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3194021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3167718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2384483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97427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454017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65178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65090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481767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481767</w:t>
            </w:r>
          </w:p>
        </w:tc>
      </w:tr>
      <w:tr>
        <w:trPr>
          <w:trHeight w:val="7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39732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</w:p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93986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535871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76117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265210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194544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305512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160680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102705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45506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27544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47335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1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69953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109051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28888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68714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23029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556546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556546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68026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54150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76263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-148960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148960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18-сессии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июля 2013 года N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районного бюджета, направленных на реализацию бюджетных инвестиции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78"/>
        <w:gridCol w:w="709"/>
        <w:gridCol w:w="9337"/>
        <w:gridCol w:w="165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332650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33850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33850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проекта "Строительство административного здания в поселке Жосалы" и строительство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26303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N 185 на 300 мест в ауле Комекбаев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зала школы N 113 в ауле Кармакшы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194544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194544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в поселке Жосалы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Авторский надзор проекта "Строительство административного здания в поселке Жосалы"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насосной станции в населенном пункте Комекбаев Кармакшинского района (1-очередь)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69953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69953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62953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спортивных площадок в населенных пунктах Кармакшинского района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стадиона в поселке Жосалы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с проведением государственной экспертизы строительства районной библиотеки с музеем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</w:t>
            </w:r>
          </w:p>
        </w:tc>
      </w:tr>
      <w:tr>
        <w:trPr>
          <w:trHeight w:val="7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товарищества с ограниченной ответственности "Туған ел келбеті"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18-сессии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июля 2013 года N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2013 год аппаратов акима поселка, аульного (сельского)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882"/>
        <w:gridCol w:w="755"/>
        <w:gridCol w:w="799"/>
        <w:gridCol w:w="9357"/>
        <w:gridCol w:w="1496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245447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183006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183006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180848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171969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 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62265</w:t>
            </w:r>
          </w:p>
        </w:tc>
      </w:tr>
      <w:tr>
        <w:trPr>
          <w:trHeight w:val="1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62265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14367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32431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28441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13852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