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07dd" w14:textId="465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августа 2013 года N 119. Зарегистрировано Департаментом юстиции Кызылординской области 3 сентября 2013 года за N 4505.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 N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5 765 796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4 816 858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5 830 493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проведение капитального ремонта здания котельной средней школы N 121 поселка Жосалы Кармакшинского района – 9 635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проведение капитального ремонта здания Дома культуры с реконструкцией системы теплоснабжения в сельском округе Жанажол Кармакшинского района – 43 419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увеличение штатной численности местных исполнительных органов – 9 801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строительство административного здания в поселке Жосалы – 165 100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20-сессии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август 2013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17"/>
        <w:gridCol w:w="754"/>
        <w:gridCol w:w="8729"/>
        <w:gridCol w:w="221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5765796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858943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5830493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427609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1729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3202854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3170051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2383915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454139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481767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481767</w:t>
            </w:r>
          </w:p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541202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358031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155124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109289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24139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556546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556546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54672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20-сессии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август 2013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794"/>
        <w:gridCol w:w="9188"/>
        <w:gridCol w:w="17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проекта "Строительство административного здания в поселке Жосалы" и строительство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 N 113 в ауле Кармакшы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поселке Жосалы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 проекта "Строительство административного здания в поселке Жосалы"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20-сессии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август 2013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82"/>
        <w:gridCol w:w="755"/>
        <w:gridCol w:w="820"/>
        <w:gridCol w:w="9336"/>
        <w:gridCol w:w="149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264428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183651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174368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