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5b05" w14:textId="d8d5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11-сессии Кармакшинского районного маслихата от 19 декабря 2012 года N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2013 года N 130. Зарегистрировано Департаментом юстиции Кызылординской области 25 ноября 2013 года за N 4542.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11-сессии Кармакшинского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4380, опубликовано в районной газете "Қармақшы таңы" от 25 января 2012 года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5 843 599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849 464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4 894 656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5 898 769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11 сессии Кармакшинского районного маслихата от 19 декабря 2012 года N 73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22-сессии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ноября 2013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93"/>
        <w:gridCol w:w="790"/>
        <w:gridCol w:w="9044"/>
        <w:gridCol w:w="179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5843599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849464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5898769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436650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2554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3246524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3214976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457553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457553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11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580955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265908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110924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аулов, аульных округов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28626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560824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557314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67344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56316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43122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22-сессии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ноября 2013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акимов поселков,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83"/>
        <w:gridCol w:w="756"/>
        <w:gridCol w:w="821"/>
        <w:gridCol w:w="9330"/>
        <w:gridCol w:w="149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295200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51662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