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51f2" w14:textId="7595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11-сессии Кармакшинского районного маслихата от 19 декабря 2012 года N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5 декабря 2013 года N 137. Зарегистрировано Департаментом юстиции Кызылординской области 10 декабря 2013 года за N 4553. Утратило силу в связи с истечением срока применения - (письмо Кармакшинского районного маслихата Кызылординской области от 08 апреля 2014 года N 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Кармакшинского районного маслихата Кызылординской области от 08.04.2014 N 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11-сессии Кармакшинского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4380, опубликовано в районном газете "Қармақшы таңы" от 25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5 831 732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849 464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4 882 789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5 886 902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10),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благоустройство населенных пунктов – 284 283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оказание социальной помощи для обучения студентов из числа семей социально-уязвимых слоев населения по востребованным в регионе специальностям – 5 629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6),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введение стандартов специальных социальных услуг – 5 190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обеспечение оборудованием, программным обеспечением детей-инвалидов, обучающихся на дому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11 622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"4-3. Учесть, что в районном бюджете на 2013 год за счет средств республиканского бюджета предусмотрены целевые текущие трансферты на реализацию мер по содействию экономическому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регионов в рамках Программы "Развитие регионов" - 42 558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11 сессии Кармакшинского районного маслихата от 19 декабря 2012 года N 73 "О районном бюджете на 2013-2015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М. Бекбаев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М. Наятулы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23-сессии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"5" декабря 2013 года 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856"/>
        <w:gridCol w:w="732"/>
        <w:gridCol w:w="9041"/>
        <w:gridCol w:w="188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5831732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849464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251172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77170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3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4882789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4882789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4882789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5886902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436650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102140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25055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9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2554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3197759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3166211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2361228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454495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457402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457402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87636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618630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115974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288259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208898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364915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218101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160786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110924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30628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аулов, аульных округов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26156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560762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557252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69250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55752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-148960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23-сессии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"5" декабря 2013 года 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2013 год аппаратов акимов поселков, сельских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82"/>
        <w:gridCol w:w="755"/>
        <w:gridCol w:w="799"/>
        <w:gridCol w:w="9357"/>
        <w:gridCol w:w="149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310524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188507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179224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115974</w:t>
            </w:r>
          </w:p>
        </w:tc>
      </w:tr>
      <w:tr>
        <w:trPr>
          <w:trHeight w:val="1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115974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66986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