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72a" w14:textId="52de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2013 года N 141. Зарегистрировано Департаментом юстиции Кызылординской области 25 декабря 2013 года за N 4563.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2012 года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5 834 224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4 885 281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5 889 394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 167 135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реализацию мер социальной поддержки специалистов – 16 313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2013 год за счет средств республиканского бюджета предусмотрены бюджетные кредиты для реализации мер социальной поддержки специалистов – 111 649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Кармакшинского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декабря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"19" декабря 2012 года N 73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58"/>
        <w:gridCol w:w="837"/>
        <w:gridCol w:w="8989"/>
        <w:gridCol w:w="18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5834224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5889394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3197759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3166211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457402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457402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618630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113416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аулов, аульных округов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560762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-167135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