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a013c" w14:textId="bba01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Жалагашского районного маслихата от 20 декабря 2012 года N 14-2 "О бюджете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24 апреля 2013 года N 18-2. Зарегистрировано Департаментом юстиции Кызылординской области 14 мая 2013 года за N 4445. Утратило силу в связи с истечением срока применения - (письмо Жалагашского районного маслихата Кызылординской области от 19 марта 2014 года N 705)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Жалагашского районного маслихата Кызылординской области от 19.03.2014 N 705).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Жалагашский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Жалагашского районного маслихата от 20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N 14-2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района на 2013-2015 годы" (зарегистрировано в Реестре государственной регистрации нормативных правовых актов за номером N 4382, опубликовано в газете "Жалағаш жаршысы" от 16 января 2013 года N 4, от 19 января 2013 года N 5, от 23 января 2013 года N 6, от 26 января 2013 года N 7, от 30 января 2013 года N 8)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на 2013-2015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5 719 975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1 010 036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8 031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3 377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4 698 531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5 764 102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115 984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129 825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13 841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-113 592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113 592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- 129 825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- 16 233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движение остатков бюджетных средств - 46 519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"1-1. Увеличить годовой прогноз доходов бюджета района на 2013 год по по подклассу "Прочие неналоговые поступления" на 2 461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 </w:t>
      </w:r>
      <w:r>
        <w:rPr>
          <w:rFonts w:ascii="Times New Roman"/>
          <w:b w:val="false"/>
          <w:i w:val="false"/>
          <w:color w:val="000000"/>
          <w:sz w:val="28"/>
        </w:rPr>
        <w:t>1-4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1-5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"1-4. Увеличить годовой прогноз доходов бюджета района на 2013 год по по подклассу "Налоги на имущество" на 95 711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1-5. Из расходов бюджета района на 2013 год сократить со следующих бюджетных программ: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"Отдел занятости и социальных программ района (города областного значения)":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3 000 тысяч тенге с бюджетной программы "Обеспечение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"Отдел земельных отношений района (города областного значения)":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 тысяч тенге с бюджетной программы "Услуги по реализации государственной политики в области регулирования земельных отношений на территории района (города областного значения)";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"Отдел финансов района (города областного значения)":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2 648 тысяч тенге с бюджетной программы "Возврат неиспользованных бюджетных кредитов, выданных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взаимозаменяемые расходы по бюджетным программам бюджета района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>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новых редакциях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указанное решение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Главному специалисту аппарата Жалагашского районного маслихата (Мукашев Б.) обеспечить государственную регистрацию настоящего решения в органах Юстиции и его дальнейшее официальное опубликование в средствах массовой информаций, включая интернет-ресурсы.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 и распространяется на отношения, возникшие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ХVІІІ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Жалагашского районного маслихата         КУЛБОЛДИЕВ 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Жалагашского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 СУЛЕЙМЕНОВ 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 решению Жалагашского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"24" апреля 2013 года N 18-2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 решению Жалагашского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"20" декабря 2012 года N 14-2</w:t>
      </w:r>
    </w:p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2013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679"/>
        <w:gridCol w:w="680"/>
        <w:gridCol w:w="9140"/>
        <w:gridCol w:w="1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тыс. тенге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1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5719975
</w:t>
            </w:r>
          </w:p>
        </w:tc>
      </w:tr>
      <w:tr>
        <w:trPr>
          <w:trHeight w:val="1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1010036
</w:t>
            </w:r>
          </w:p>
        </w:tc>
      </w:tr>
      <w:tr>
        <w:trPr>
          <w:trHeight w:val="1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168040</w:t>
            </w:r>
          </w:p>
        </w:tc>
      </w:tr>
      <w:tr>
        <w:trPr>
          <w:trHeight w:val="1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168040</w:t>
            </w:r>
          </w:p>
        </w:tc>
      </w:tr>
      <w:tr>
        <w:trPr>
          <w:trHeight w:val="1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116500</w:t>
            </w:r>
          </w:p>
        </w:tc>
      </w:tr>
      <w:tr>
        <w:trPr>
          <w:trHeight w:val="1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116500</w:t>
            </w:r>
          </w:p>
        </w:tc>
      </w:tr>
      <w:tr>
        <w:trPr>
          <w:trHeight w:val="1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709008</w:t>
            </w:r>
          </w:p>
        </w:tc>
      </w:tr>
      <w:tr>
        <w:trPr>
          <w:trHeight w:val="1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691665</w:t>
            </w:r>
          </w:p>
        </w:tc>
      </w:tr>
      <w:tr>
        <w:trPr>
          <w:trHeight w:val="1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</w:t>
            </w:r>
          </w:p>
        </w:tc>
      </w:tr>
      <w:tr>
        <w:trPr>
          <w:trHeight w:val="1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12673</w:t>
            </w:r>
          </w:p>
        </w:tc>
      </w:tr>
      <w:tr>
        <w:trPr>
          <w:trHeight w:val="1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1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12978</w:t>
            </w:r>
          </w:p>
        </w:tc>
      </w:tr>
      <w:tr>
        <w:trPr>
          <w:trHeight w:val="1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</w:t>
            </w:r>
          </w:p>
        </w:tc>
      </w:tr>
      <w:tr>
        <w:trPr>
          <w:trHeight w:val="1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</w:t>
            </w:r>
          </w:p>
        </w:tc>
      </w:tr>
      <w:tr>
        <w:trPr>
          <w:trHeight w:val="1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6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1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1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8031
</w:t>
            </w:r>
          </w:p>
        </w:tc>
      </w:tr>
      <w:tr>
        <w:trPr>
          <w:trHeight w:val="1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7948</w:t>
            </w:r>
          </w:p>
        </w:tc>
      </w:tr>
      <w:tr>
        <w:trPr>
          <w:trHeight w:val="1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7948</w:t>
            </w:r>
          </w:p>
        </w:tc>
      </w:tr>
      <w:tr>
        <w:trPr>
          <w:trHeight w:val="1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3377
</w:t>
            </w:r>
          </w:p>
        </w:tc>
      </w:tr>
      <w:tr>
        <w:trPr>
          <w:trHeight w:val="1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</w:t>
            </w:r>
          </w:p>
        </w:tc>
      </w:tr>
      <w:tr>
        <w:trPr>
          <w:trHeight w:val="1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</w:t>
            </w:r>
          </w:p>
        </w:tc>
      </w:tr>
      <w:tr>
        <w:trPr>
          <w:trHeight w:val="1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4698531
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4698531</w:t>
            </w:r>
          </w:p>
        </w:tc>
      </w:tr>
      <w:tr>
        <w:trPr>
          <w:trHeight w:val="1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4698531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93"/>
        <w:gridCol w:w="753"/>
        <w:gridCol w:w="8193"/>
        <w:gridCol w:w="191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5764102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313762
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17297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64469</w:t>
            </w:r>
          </w:p>
        </w:tc>
      </w:tr>
      <w:tr>
        <w:trPr>
          <w:trHeight w:val="1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183195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1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16942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2130
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1342
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2760432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307489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143948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2148883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53448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19964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15667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оборудованием, программным обеспечением детей-инвалидов, обучающихся на дому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43276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15325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
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309906
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90640</w:t>
            </w:r>
          </w:p>
        </w:tc>
      </w:tr>
      <w:tr>
        <w:trPr>
          <w:trHeight w:val="8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11382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18101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34902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65586</w:t>
            </w:r>
          </w:p>
        </w:tc>
      </w:tr>
      <w:tr>
        <w:trPr>
          <w:trHeight w:val="9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19444</w:t>
            </w:r>
          </w:p>
        </w:tc>
      </w:tr>
      <w:tr>
        <w:trPr>
          <w:trHeight w:val="1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12964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29357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1760850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15413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208600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164441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водаснабжения и водоотведения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1252699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19474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12598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11338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58951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246681
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130450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26303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48862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10228</w:t>
            </w:r>
          </w:p>
        </w:tc>
      </w:tr>
      <w:tr>
        <w:trPr>
          <w:trHeight w:val="1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10356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8736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113669
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18968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11084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9479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45827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26253
</w:t>
            </w:r>
          </w:p>
        </w:tc>
      </w:tr>
      <w:tr>
        <w:trPr>
          <w:trHeight w:val="1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16806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137834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21305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109968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72691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9191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30195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25934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2092
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16315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115984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13841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местного бюджета физическим лицам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13841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-113592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113592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органам районов (городов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16233
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46519
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46519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 решению Жалагашского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"24" апреля 2013 года N 18-2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 решению Жалагашского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"20" декабря 2012 года N 14-2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 
 Перечень программ развития бюджета района на 2013-2015 годы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13"/>
        <w:gridCol w:w="713"/>
        <w:gridCol w:w="5993"/>
        <w:gridCol w:w="1773"/>
        <w:gridCol w:w="1433"/>
        <w:gridCol w:w="1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 г
(тыс. тенге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
(тыс. тенге)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
(тыс. тенге)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1505417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1483912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1252699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21305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 решению Жалагашского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"24" апреля 2013 года N 18-2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 решению Жалагашского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"20" декабря 2012 года N 14-2</w:t>
      </w:r>
    </w:p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Расходы бюджетных программ аппарата акимов поселка и аульных округов на 2013 год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тыс.тенге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2681"/>
        <w:gridCol w:w="1198"/>
        <w:gridCol w:w="1220"/>
        <w:gridCol w:w="1029"/>
        <w:gridCol w:w="945"/>
        <w:gridCol w:w="797"/>
        <w:gridCol w:w="987"/>
        <w:gridCol w:w="1115"/>
        <w:gridCol w:w="1284"/>
        <w:gridCol w:w="1125"/>
      </w:tblGrid>
      <w:tr>
        <w:trPr>
          <w:trHeight w:val="676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Жалагаш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13726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Аксу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Аккыр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Аламесек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Аккум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Бухарбай батыр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Енбек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имена Шаменов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Каракеткен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Тан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Мадениет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Макпалкол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11529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Жанадария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Мырзабай ахун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Жанаталап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183195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19474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12598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11338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30195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3910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 решению Жалагашского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"24" апреля 2013 года N 18-2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 решению Жалагашского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"20" декабря 2012 года N 14-2</w:t>
      </w:r>
    </w:p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направленные на увеличение средств по бюджетным программам бюджета района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8"/>
        <w:gridCol w:w="1672"/>
      </w:tblGrid>
      <w:tr>
        <w:trPr>
          <w:trHeight w:val="30" w:hRule="atLeast"/>
        </w:trPr>
        <w:tc>
          <w:tcPr>
            <w:tcW w:w="1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
</w:t>
            </w:r>
          </w:p>
        </w:tc>
      </w:tr>
      <w:tr>
        <w:trPr>
          <w:trHeight w:val="180" w:hRule="atLeast"/>
        </w:trPr>
        <w:tc>
          <w:tcPr>
            <w:tcW w:w="1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135378
</w:t>
            </w:r>
          </w:p>
        </w:tc>
      </w:tr>
      <w:tr>
        <w:trPr>
          <w:trHeight w:val="180" w:hRule="atLeast"/>
        </w:trPr>
        <w:tc>
          <w:tcPr>
            <w:tcW w:w="1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18451
</w:t>
            </w:r>
          </w:p>
        </w:tc>
      </w:tr>
      <w:tr>
        <w:trPr>
          <w:trHeight w:val="240" w:hRule="atLeast"/>
        </w:trPr>
        <w:tc>
          <w:tcPr>
            <w:tcW w:w="1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180" w:hRule="atLeast"/>
        </w:trPr>
        <w:tc>
          <w:tcPr>
            <w:tcW w:w="1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</w:t>
            </w:r>
          </w:p>
        </w:tc>
      </w:tr>
      <w:tr>
        <w:trPr>
          <w:trHeight w:val="135" w:hRule="atLeast"/>
        </w:trPr>
        <w:tc>
          <w:tcPr>
            <w:tcW w:w="1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465" w:hRule="atLeast"/>
        </w:trPr>
        <w:tc>
          <w:tcPr>
            <w:tcW w:w="1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</w:t>
            </w:r>
          </w:p>
        </w:tc>
      </w:tr>
      <w:tr>
        <w:trPr>
          <w:trHeight w:val="180" w:hRule="atLeast"/>
        </w:trPr>
        <w:tc>
          <w:tcPr>
            <w:tcW w:w="1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</w:t>
            </w:r>
          </w:p>
        </w:tc>
      </w:tr>
      <w:tr>
        <w:trPr>
          <w:trHeight w:val="150" w:hRule="atLeast"/>
        </w:trPr>
        <w:tc>
          <w:tcPr>
            <w:tcW w:w="1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</w:tr>
      <w:tr>
        <w:trPr>
          <w:trHeight w:val="720" w:hRule="atLeast"/>
        </w:trPr>
        <w:tc>
          <w:tcPr>
            <w:tcW w:w="1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255" w:hRule="atLeast"/>
        </w:trPr>
        <w:tc>
          <w:tcPr>
            <w:tcW w:w="1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80" w:hRule="atLeast"/>
        </w:trPr>
        <w:tc>
          <w:tcPr>
            <w:tcW w:w="1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19762
</w:t>
            </w:r>
          </w:p>
        </w:tc>
      </w:tr>
      <w:tr>
        <w:trPr>
          <w:trHeight w:val="225" w:hRule="atLeast"/>
        </w:trPr>
        <w:tc>
          <w:tcPr>
            <w:tcW w:w="1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180" w:hRule="atLeast"/>
        </w:trPr>
        <w:tc>
          <w:tcPr>
            <w:tcW w:w="1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</w:t>
            </w:r>
          </w:p>
        </w:tc>
      </w:tr>
      <w:tr>
        <w:trPr>
          <w:trHeight w:val="180" w:hRule="atLeast"/>
        </w:trPr>
        <w:tc>
          <w:tcPr>
            <w:tcW w:w="1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180" w:hRule="atLeast"/>
        </w:trPr>
        <w:tc>
          <w:tcPr>
            <w:tcW w:w="1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1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65" w:hRule="atLeast"/>
        </w:trPr>
        <w:tc>
          <w:tcPr>
            <w:tcW w:w="1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</w:t>
            </w:r>
          </w:p>
        </w:tc>
      </w:tr>
      <w:tr>
        <w:trPr>
          <w:trHeight w:val="180" w:hRule="atLeast"/>
        </w:trPr>
        <w:tc>
          <w:tcPr>
            <w:tcW w:w="1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4121
</w:t>
            </w:r>
          </w:p>
        </w:tc>
      </w:tr>
      <w:tr>
        <w:trPr>
          <w:trHeight w:val="165" w:hRule="atLeast"/>
        </w:trPr>
        <w:tc>
          <w:tcPr>
            <w:tcW w:w="1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180" w:hRule="atLeast"/>
        </w:trPr>
        <w:tc>
          <w:tcPr>
            <w:tcW w:w="1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</w:t>
            </w:r>
          </w:p>
        </w:tc>
      </w:tr>
      <w:tr>
        <w:trPr>
          <w:trHeight w:val="180" w:hRule="atLeast"/>
        </w:trPr>
        <w:tc>
          <w:tcPr>
            <w:tcW w:w="1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80" w:hRule="atLeast"/>
        </w:trPr>
        <w:tc>
          <w:tcPr>
            <w:tcW w:w="1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180" w:hRule="atLeast"/>
        </w:trPr>
        <w:tc>
          <w:tcPr>
            <w:tcW w:w="1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57010
</w:t>
            </w:r>
          </w:p>
        </w:tc>
      </w:tr>
      <w:tr>
        <w:trPr>
          <w:trHeight w:val="180" w:hRule="atLeast"/>
        </w:trPr>
        <w:tc>
          <w:tcPr>
            <w:tcW w:w="1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80" w:hRule="atLeast"/>
        </w:trPr>
        <w:tc>
          <w:tcPr>
            <w:tcW w:w="1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</w:t>
            </w:r>
          </w:p>
        </w:tc>
      </w:tr>
      <w:tr>
        <w:trPr>
          <w:trHeight w:val="180" w:hRule="atLeast"/>
        </w:trPr>
        <w:tc>
          <w:tcPr>
            <w:tcW w:w="1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180" w:hRule="atLeast"/>
        </w:trPr>
        <w:tc>
          <w:tcPr>
            <w:tcW w:w="1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465" w:hRule="atLeast"/>
        </w:trPr>
        <w:tc>
          <w:tcPr>
            <w:tcW w:w="1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</w:t>
            </w:r>
          </w:p>
        </w:tc>
      </w:tr>
      <w:tr>
        <w:trPr>
          <w:trHeight w:val="180" w:hRule="atLeast"/>
        </w:trPr>
        <w:tc>
          <w:tcPr>
            <w:tcW w:w="1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180" w:hRule="atLeast"/>
        </w:trPr>
        <w:tc>
          <w:tcPr>
            <w:tcW w:w="1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180" w:hRule="atLeast"/>
        </w:trPr>
        <w:tc>
          <w:tcPr>
            <w:tcW w:w="1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80" w:hRule="atLeast"/>
        </w:trPr>
        <w:tc>
          <w:tcPr>
            <w:tcW w:w="1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23380</w:t>
            </w:r>
          </w:p>
        </w:tc>
      </w:tr>
      <w:tr>
        <w:trPr>
          <w:trHeight w:val="180" w:hRule="atLeast"/>
        </w:trPr>
        <w:tc>
          <w:tcPr>
            <w:tcW w:w="1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11932
</w:t>
            </w:r>
          </w:p>
        </w:tc>
      </w:tr>
      <w:tr>
        <w:trPr>
          <w:trHeight w:val="180" w:hRule="atLeast"/>
        </w:trPr>
        <w:tc>
          <w:tcPr>
            <w:tcW w:w="1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</w:t>
            </w:r>
          </w:p>
        </w:tc>
      </w:tr>
      <w:tr>
        <w:trPr>
          <w:trHeight w:val="180" w:hRule="atLeast"/>
        </w:trPr>
        <w:tc>
          <w:tcPr>
            <w:tcW w:w="1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80" w:hRule="atLeast"/>
        </w:trPr>
        <w:tc>
          <w:tcPr>
            <w:tcW w:w="1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240" w:hRule="atLeast"/>
        </w:trPr>
        <w:tc>
          <w:tcPr>
            <w:tcW w:w="1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1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1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1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10474
</w:t>
            </w:r>
          </w:p>
        </w:tc>
      </w:tr>
      <w:tr>
        <w:trPr>
          <w:trHeight w:val="300" w:hRule="atLeast"/>
        </w:trPr>
        <w:tc>
          <w:tcPr>
            <w:tcW w:w="1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150" w:hRule="atLeast"/>
        </w:trPr>
        <w:tc>
          <w:tcPr>
            <w:tcW w:w="1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1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285" w:hRule="atLeast"/>
        </w:trPr>
        <w:tc>
          <w:tcPr>
            <w:tcW w:w="1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10" w:hRule="atLeast"/>
        </w:trPr>
        <w:tc>
          <w:tcPr>
            <w:tcW w:w="1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</w:t>
            </w:r>
          </w:p>
        </w:tc>
      </w:tr>
      <w:tr>
        <w:trPr>
          <w:trHeight w:val="210" w:hRule="atLeast"/>
        </w:trPr>
        <w:tc>
          <w:tcPr>
            <w:tcW w:w="1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</w:t>
            </w:r>
          </w:p>
        </w:tc>
      </w:tr>
      <w:tr>
        <w:trPr>
          <w:trHeight w:val="540" w:hRule="atLeast"/>
        </w:trPr>
        <w:tc>
          <w:tcPr>
            <w:tcW w:w="1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540" w:hRule="atLeast"/>
        </w:trPr>
        <w:tc>
          <w:tcPr>
            <w:tcW w:w="1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70" w:hRule="atLeast"/>
        </w:trPr>
        <w:tc>
          <w:tcPr>
            <w:tcW w:w="1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930
</w:t>
            </w:r>
          </w:p>
        </w:tc>
      </w:tr>
      <w:tr>
        <w:trPr>
          <w:trHeight w:val="180" w:hRule="atLeast"/>
        </w:trPr>
        <w:tc>
          <w:tcPr>
            <w:tcW w:w="1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80" w:hRule="atLeast"/>
        </w:trPr>
        <w:tc>
          <w:tcPr>
            <w:tcW w:w="1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50" w:hRule="atLeast"/>
        </w:trPr>
        <w:tc>
          <w:tcPr>
            <w:tcW w:w="1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80" w:hRule="atLeast"/>
        </w:trPr>
        <w:tc>
          <w:tcPr>
            <w:tcW w:w="1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9000
</w:t>
            </w:r>
          </w:p>
        </w:tc>
      </w:tr>
      <w:tr>
        <w:trPr>
          <w:trHeight w:val="180" w:hRule="atLeast"/>
        </w:trPr>
        <w:tc>
          <w:tcPr>
            <w:tcW w:w="1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195" w:hRule="atLeast"/>
        </w:trPr>
        <w:tc>
          <w:tcPr>
            <w:tcW w:w="1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180" w:hRule="atLeast"/>
        </w:trPr>
        <w:tc>
          <w:tcPr>
            <w:tcW w:w="1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3698
</w:t>
            </w:r>
          </w:p>
        </w:tc>
      </w:tr>
      <w:tr>
        <w:trPr>
          <w:trHeight w:val="180" w:hRule="atLeast"/>
        </w:trPr>
        <w:tc>
          <w:tcPr>
            <w:tcW w:w="1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180" w:hRule="atLeast"/>
        </w:trPr>
        <w:tc>
          <w:tcPr>
            <w:tcW w:w="1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1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1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 решению Жалагашского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"24" апреля 2013 года N 18-2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 решению Жалагашского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"20" декабря 2012 года N 14-2</w:t>
      </w:r>
    </w:p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Взаимозаменяемые расходы по бюджетным программам бюджета района на 2013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3"/>
        <w:gridCol w:w="1213"/>
      </w:tblGrid>
      <w:tr>
        <w:trPr>
          <w:trHeight w:val="180" w:hRule="atLeast"/>
        </w:trPr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5245
</w:t>
            </w:r>
          </w:p>
        </w:tc>
      </w:tr>
      <w:tr>
        <w:trPr>
          <w:trHeight w:val="180" w:hRule="atLeast"/>
        </w:trPr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-212</w:t>
            </w:r>
          </w:p>
        </w:tc>
      </w:tr>
      <w:tr>
        <w:trPr>
          <w:trHeight w:val="180" w:hRule="atLeast"/>
        </w:trPr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0" w:hRule="atLeast"/>
        </w:trPr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</w:t>
            </w:r>
          </w:p>
        </w:tc>
      </w:tr>
      <w:tr>
        <w:trPr>
          <w:trHeight w:val="255" w:hRule="atLeast"/>
        </w:trPr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60" w:hRule="atLeast"/>
        </w:trPr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</w:t>
            </w:r>
          </w:p>
        </w:tc>
      </w:tr>
      <w:tr>
        <w:trPr>
          <w:trHeight w:val="180" w:hRule="atLeast"/>
        </w:trPr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</w:t>
            </w:r>
          </w:p>
        </w:tc>
      </w:tr>
      <w:tr>
        <w:trPr>
          <w:trHeight w:val="180" w:hRule="atLeast"/>
        </w:trPr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-2204</w:t>
            </w:r>
          </w:p>
        </w:tc>
      </w:tr>
      <w:tr>
        <w:trPr>
          <w:trHeight w:val="180" w:hRule="atLeast"/>
        </w:trPr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-282</w:t>
            </w:r>
          </w:p>
        </w:tc>
      </w:tr>
      <w:tr>
        <w:trPr>
          <w:trHeight w:val="255" w:hRule="atLeast"/>
        </w:trPr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105" w:hRule="atLeast"/>
        </w:trPr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180" w:hRule="atLeast"/>
        </w:trPr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-194</w:t>
            </w:r>
          </w:p>
        </w:tc>
      </w:tr>
      <w:tr>
        <w:trPr>
          <w:trHeight w:val="180" w:hRule="atLeast"/>
        </w:trPr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180" w:hRule="atLeast"/>
        </w:trPr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-556</w:t>
            </w:r>
          </w:p>
        </w:tc>
      </w:tr>
      <w:tr>
        <w:trPr>
          <w:trHeight w:val="255" w:hRule="atLeast"/>
        </w:trPr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</w:t>
            </w:r>
          </w:p>
        </w:tc>
      </w:tr>
      <w:tr>
        <w:trPr>
          <w:trHeight w:val="180" w:hRule="atLeast"/>
        </w:trPr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180" w:hRule="atLeast"/>
        </w:trPr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</w:t>
            </w:r>
          </w:p>
        </w:tc>
      </w:tr>
      <w:tr>
        <w:trPr>
          <w:trHeight w:val="165" w:hRule="atLeast"/>
        </w:trPr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150" w:hRule="atLeast"/>
        </w:trPr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</w:t>
            </w:r>
          </w:p>
        </w:tc>
      </w:tr>
      <w:tr>
        <w:trPr>
          <w:trHeight w:val="225" w:hRule="atLeast"/>
        </w:trPr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55" w:hRule="atLeast"/>
        </w:trPr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-337</w:t>
            </w:r>
          </w:p>
        </w:tc>
      </w:tr>
      <w:tr>
        <w:trPr>
          <w:trHeight w:val="195" w:hRule="atLeast"/>
        </w:trPr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225" w:hRule="atLeast"/>
        </w:trPr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</w:t>
            </w:r>
          </w:p>
        </w:tc>
      </w:tr>
      <w:tr>
        <w:trPr>
          <w:trHeight w:val="285" w:hRule="atLeast"/>
        </w:trPr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195" w:hRule="atLeast"/>
        </w:trPr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-150</w:t>
            </w:r>
          </w:p>
        </w:tc>
      </w:tr>
      <w:tr>
        <w:trPr>
          <w:trHeight w:val="180" w:hRule="atLeast"/>
        </w:trPr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10" w:hRule="atLeast"/>
        </w:trPr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-192</w:t>
            </w:r>
          </w:p>
        </w:tc>
      </w:tr>
      <w:tr>
        <w:trPr>
          <w:trHeight w:val="285" w:hRule="atLeast"/>
        </w:trPr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360" w:hRule="atLeast"/>
        </w:trPr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-163</w:t>
            </w:r>
          </w:p>
        </w:tc>
      </w:tr>
      <w:tr>
        <w:trPr>
          <w:trHeight w:val="150" w:hRule="atLeast"/>
        </w:trPr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180" w:hRule="atLeast"/>
        </w:trPr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45" w:hRule="atLeast"/>
        </w:trPr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-597</w:t>
            </w:r>
          </w:p>
        </w:tc>
      </w:tr>
      <w:tr>
        <w:trPr>
          <w:trHeight w:val="180" w:hRule="atLeast"/>
        </w:trPr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-134</w:t>
            </w:r>
          </w:p>
        </w:tc>
      </w:tr>
      <w:tr>
        <w:trPr>
          <w:trHeight w:val="300" w:hRule="atLeast"/>
        </w:trPr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