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a18b" w14:textId="278a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20 декабря 2012 года N 14-2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08 мая 2013 года N 19-3. Зарегистрировано Департаментом юстиции Кызылординской области 28 мая 2013 года за N 4458. Утратило силу в связи с истечением срока применения - (письмо Жалагашского районного маслихата Кызылординской области от 19 марта 2014 года N 705)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Жалагашского районного маслихата Кызылординской области от 19.03.2014 N 705).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25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дополнениий в решение Кызылординского областного маслихата от 6 декабря 2012 года N 61 "Об областном бюджете на 2013-2015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2013-2015 годы" (зарегистрировано в Реестре государственной регистрации нормативных правовых актов за номером N 4382, опубликовано в газете "Жалағаш жаршысы" от 16 января 2013 года N 4, от 19 января 2013 года N 5, от 23 января 2013 года N 6, от 26 января 2013 года N 7, от 30 января 2013 года N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5 724 634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1 010 036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4 703 190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5 768 761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113 592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- 46 519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"7-2. Учесть, что в бюджет района на 2013 год за счет средств областного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для обучения студентов из числа семей социально-уязвимых слоев населения по востребованным в регионе специальностям 3 086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Учесть, что в бюджет района на 2013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 1 573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(Мукашев Б.) обеспечить государственную регистрацию настоящего решения в органах Юстиции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 и распространяется на отношения, возникшие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 КУЛБОЛДИЕВ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СУЛЕЙМЕНОВ К.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маслихата от "8" мая 2013 года N 19-3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 14-2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69"/>
        <w:gridCol w:w="669"/>
        <w:gridCol w:w="9002"/>
        <w:gridCol w:w="1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5724634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1010036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691665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8031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3377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4703190
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4703190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42"/>
        <w:gridCol w:w="803"/>
        <w:gridCol w:w="8689"/>
        <w:gridCol w:w="179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5768761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313762
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64469</w:t>
            </w:r>
          </w:p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2760432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307489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143948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2148883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53448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43276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314565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1760850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164441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1252699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58951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246681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48862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113669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26253
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137834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109968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72691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
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16315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115984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13841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-113592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16233
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46519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"8" мая 2013 года N 19-3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 14-2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предусмотренные за счет средств областного бюджета в 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18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147798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санаторных детских садов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инспекторов по охране прав детей в организациях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материальной помощи отдельным категориям граждан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"8" мая 2013 года N 19-3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 14-2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предусмотренные за счет средств республиканского бюджета в бюджет района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18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598888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143948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Государственной программы развития образования в Республике Казахстан на 2011-2020 годы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35743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мероприятий в рамках Программы занятости 2020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75739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