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e422" w14:textId="8ade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каратинной зоны с введением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аульного округа Тан Жалагашского района Кызылординской области от 09 июля 2013 года N 5. Зарегистрировано Департаментом юстиции Кызылординской области 02 августа 2013 года N 4482. Утратило силу решением акима аульного округа Тан Жалагашского района Кызылординской области от 15 октября 2014 года N 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акима аульного округа Тан Жалагашского района Кызылординской области от 15.10.2014 N 11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 и представления главного государственного ветеринарно-санитарного инспектора государственного учреждения "Жалагашской районной территориальной инспекции Комитета ветеринарного контроля и надзора Министерства сельского хозяйства Республики Казахстан" от 23 апреля 2013 года N 203, аким сельского округа Тан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ветеринарный режим карантинной зоны с введением ограничительных мероприятий в связи с возникновением заболевания бруцеллеза среди мелкого скота в селе Тан, в сельском округе Тан, Жалагашского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главного специалиста государственного учреждения "Аппарат акима аульного округа Тан" Р.Майжановой.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5"/>
        <w:gridCol w:w="4165"/>
      </w:tblGrid>
      <w:tr>
        <w:trPr>
          <w:trHeight w:val="30" w:hRule="atLeast"/>
        </w:trPr>
        <w:tc>
          <w:tcPr>
            <w:tcW w:w="7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Еспенбет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"Жалагашская районная территориальная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 Комитета ветеринарного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и надзора 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 У. Куланбаев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"9" июля 2013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государственного санитарно-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эпидемиологического надзора по Жалагашскому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району Департамента Комитета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надзора Министерства 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3"/>
        <w:gridCol w:w="12053"/>
      </w:tblGrid>
      <w:tr>
        <w:trPr>
          <w:trHeight w:val="30" w:hRule="atLeast"/>
        </w:trPr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 по Кызылординской области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"9" июля 2013 год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