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0ae2" w14:textId="93f0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13 февраля 2013 года N 287. Зарегистрировано Департаментом юстиции Кызылординской области 04 марта 2013 года N 4413.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акимат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организации, в которых будут проводиться общественные работы на 2013 год,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Ибрагимову 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Жанакорганского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Тауипбаев 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287 от "13" февраля 2013 года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организации, в которых будут проводиться общественные работы на 2013 год,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3388"/>
        <w:gridCol w:w="1733"/>
        <w:gridCol w:w="3872"/>
        <w:gridCol w:w="1048"/>
        <w:gridCol w:w="293"/>
        <w:gridCol w:w="755"/>
        <w:gridCol w:w="756"/>
      </w:tblGrid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Объемы и конкретные условия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Спрос на общественные работы (количество человек)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Предложение на общественные работы (количество человек)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Жанакорган"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 штук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 штук деревьев, 2700 штук столбов, 300,0-375,0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"Районный отдел занятости и социальных программ"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2500-3000 штук документов,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"Жанакоргансий районный архив"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300-350 штук документов,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Кызылординский областной филиал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 (Жанакорганское районное отделение)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документации.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300-350 штук документов,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"Канцелярия Кызылординского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 (Жанакорганский районный суд)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документации.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150-200 штук документов,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 Жанакорганский районный территориальный отдел Департамента по исполнению судебных актов Кызылординской области"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100-120 штук документов,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внутренних дел Жанакорганского района Департамента внутренних дел Кызылординской области Министерство внутренних дел Республики Казахстан"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документации.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150-250 штук документов,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"Отдел по делам обороны Жанакорганского района Кызылординской области" Министерства обороны Республики Казахстан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по-мощи при организаций приписки к призывным участкам и призыву граж-дан на воинскую службу, рассылка повесток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400-450 повесток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"Жанакорганские районные дома культуры и клубы"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60-80 м2,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Республиканского государсвенного предприятия "Центр обслуживания населения по Кызылординской области" (Жанакорганский районный отдел)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2500-3500 штук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"Кызылординская областная прокуратура" (Жанакорганская районная прокуратура)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150-200 штук документов,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 Налоговое управление по Жанакорганскому району Налогового Департамента по Кызылординской области Налогового комитета Министерства Финансов Республики Казахстан"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250-300 штук документов,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аульного округа Кыркенсе"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180-220 штук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штук деревьев, 500 штук столбов,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аульного округа Кейден"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 штук документов,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штук деревьев, 500 штук столбов,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80-250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аульного округа Талап"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 штук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деревьев, 500 штук столбов,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аульного округа Кожамберди"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150-200 штук документов,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деревьев, 500 штук столбов,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80-250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аульного округа Жанарык"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150-200 штук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штук деревьев, 500 штук столбов,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80-250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аульного округа Манап"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150-200 штук документов,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штук деревьев, 500 штук столбов,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80-250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аульного округа Келинтобе"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180-300 штук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деревьев, 500 штук столбов,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80-350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Узгентского аульного округа"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180-220 штук документов,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деревьев, 500 штук столбов,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аульного округа Сунаката"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180-220 штук документов,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деревьев, 500 штук столбов,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аульного округа Байкенже"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150-200 штук документов,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деревьев, 500 штук столбов,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80-250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Аккорганского аульного округа 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180-220 штук документов,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штук деревьев, 220 штук столбов,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Бесарыкского аульного округа 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180-310 штук документов,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штук деревьев, 500 штук столбов,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Суттикудукского аульного округа 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документации.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180-220 штук документов,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деревьев, 500 штук столбов,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аульного округа Жайылма"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документации.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150-200 штук документов,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деревьев, 500 штук столбов,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80-250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Кожакентского аульного округа 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180-220 штук документов,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штук деревьев, 500 штук столбов,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аульного округа Косуйенки"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документации.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150-200 штук документов,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деревьев, 500 штук столбов,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80-250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Тюменьарыкского аульного округа 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180-220 штук документов,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штук деревьев, 500 штук столбов,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Акуюкского аульного округа 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180-220 штук документов,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штук деревьев, 500 штук столбов,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аульного округа Кыраш"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 штук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 столбов,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80-250 м2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Кандозского аульного округа 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150-200 штук документов,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штук деревьев, 500 штук столбов,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80-250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кента Шалхия"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180-220 штук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деревьев, 500 штук столбов,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аульного округа Екпинди"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150-200 штук документов,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штук деревьев, 500 штук столбов,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80-250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аульного округа Коктюбе"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150-200 штук документов,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штук деревьев, 500 штук столбов,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80-250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Каратобиского аульного округа 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документации.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150-200 штук документов,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штук деревьев, 500 штук столбов,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80-250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аульного округа Машбек Налибаев"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150-200 штук документов,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деревьев, 500 штук столбов,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80-250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"Центр занятости Жанакорганского района"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 штук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по борьбе с экономической и коррупционной преступностью (финансовая полиция) по Кызылординской области Агентства Республики Казахстан по борьбе с экономической и коррупционной преступностью (финансовой полиции) по южному региону Межрайонный отдел финансовой полиции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 штук документов,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