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793" w14:textId="6c4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2013 года N 145. Зарегистрировано Департаментом юстиции Кызылординской области 08 августа 2013 года за N 4486.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Казахстана"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8 022 422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1 379 898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6 473 944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8 329 263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- 290 028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- 290 028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сессии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Н. КОЛЖАНОВ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2013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9156"/>
        <w:gridCol w:w="1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8022442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1379898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400049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344623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4"/>
        <w:gridCol w:w="915"/>
        <w:gridCol w:w="784"/>
        <w:gridCol w:w="8502"/>
        <w:gridCol w:w="1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8329263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642533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581921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146563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98549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416121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5228734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626145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4033939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26646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42263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56552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1020116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760720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391238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259505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72820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146294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143140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104279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101190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2013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101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268"/>
        <w:gridCol w:w="975"/>
        <w:gridCol w:w="908"/>
        <w:gridCol w:w="677"/>
        <w:gridCol w:w="908"/>
        <w:gridCol w:w="775"/>
        <w:gridCol w:w="775"/>
        <w:gridCol w:w="641"/>
        <w:gridCol w:w="775"/>
        <w:gridCol w:w="847"/>
        <w:gridCol w:w="775"/>
        <w:gridCol w:w="908"/>
        <w:gridCol w:w="908"/>
        <w:gridCol w:w="104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
поселках, аулах (селах), аульных (сельских) округах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492763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47558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40140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21625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61942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82597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59896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54745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27598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18797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