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3df0" w14:textId="b8b3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Жанакорганского района Кызылординской области от 31 октября 2013 года N 476. Зарегистрировано Департаментом юстиции Кызылординской области 20 ноября 2013 года N 4541.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подушевого финансирования и родительской платы на 2013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Жанакорганского района Буркитбаева 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Жанакорганского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Идирисов С.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октября 2013 года N 476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1817"/>
        <w:gridCol w:w="1947"/>
        <w:gridCol w:w="2495"/>
        <w:gridCol w:w="1954"/>
        <w:gridCol w:w="3176"/>
      </w:tblGrid>
      <w:tr>
        <w:trPr>
          <w:trHeight w:val="30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государственных дошкольных организациях в месяц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шестикратного месячного расчетного показателя)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частных дошкольных организациях, получающих услуги по государственному заказу в месяц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десятикратного месячного расчетного показателя)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Жанакорганский район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