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a079" w14:textId="71da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19 декабря 2012 года N 101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2013 года N 177. Зарегистрировано Департаментом юстиции Кызылординской области 25 декабря 2013 года за N 4566. Утратило силу в связи с истечением срока применения - (письмо Жанакорганского районного маслихата Кызылординской области от 23 января 2014 года N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  Жанакорганского районного маслихата Кызылординской области от 23.01.2014 N 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Казахстана"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Жанакорганского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N 4386, опубликовано в номерах газеты "Жаңақорған тынысы" от 16 и 19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8 335 138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1 509 866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6 656 663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8 513 847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129 444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148001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18 557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 – - 308 153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 - 308 153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ХХVІ сессии Жанакорганского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К.ИСАХАНОВ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Жанакорганского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А.НАЛИБАЕВ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ХХVI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N 177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"/>
        <w:gridCol w:w="473"/>
        <w:gridCol w:w="493"/>
        <w:gridCol w:w="560"/>
        <w:gridCol w:w="1481"/>
        <w:gridCol w:w="11"/>
        <w:gridCol w:w="7833"/>
        <w:gridCol w:w="175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
тысяч
тенге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1.Доходы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8335138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1509866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556313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556313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503307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447831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42755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23075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10648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165714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6656663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6656663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6656663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
тысяч
тенге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8513847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717852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656595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19886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102275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54415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479767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321215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157552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26831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32102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32102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27676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5307946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674247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674247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373819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300428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4207326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4207326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4088394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118932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426373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331373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46817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37480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32224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461948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402931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402931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27505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26997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41542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178450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59017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59017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56393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1115378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84945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28491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28491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доржной карте занятости 2020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762221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759088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52480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706608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268212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268212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173185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365926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19114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81713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71959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71236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109472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46724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31883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23446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15871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39302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27385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263447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76518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44446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26556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32072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8825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12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25402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13969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10289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150029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146875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108014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83019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82298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предпринимательства, промышленности и туризма района (города областного значения)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81838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129444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5. Дефицит бюджета (профицит)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-308153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308153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ХХVI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N 177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сумм, предусмотренных на 2013 год поселкам, аульным округам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2284"/>
        <w:gridCol w:w="952"/>
        <w:gridCol w:w="952"/>
        <w:gridCol w:w="534"/>
        <w:gridCol w:w="952"/>
        <w:gridCol w:w="819"/>
        <w:gridCol w:w="819"/>
        <w:gridCol w:w="676"/>
        <w:gridCol w:w="819"/>
        <w:gridCol w:w="819"/>
        <w:gridCol w:w="820"/>
        <w:gridCol w:w="820"/>
        <w:gridCol w:w="953"/>
        <w:gridCol w:w="953"/>
        <w:gridCol w:w="677"/>
        <w:gridCol w:w="1096"/>
      </w:tblGrid>
      <w:tr>
        <w:trPr>
          <w:trHeight w:val="6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поселков, аульных округов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Жанакорганский п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596955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Шалкиинский п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44798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Кандозский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28928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Каратобинский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40372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Келинтобинский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48835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Аккорганский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75151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Кожакентский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19521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Озгентский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76411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Кыркенсинский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85331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Сунакатинский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44031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Томенарыксий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61288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Суттиқудыкский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67635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Акуйыкский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41491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Бесарыкский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39985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Байкенжинский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60987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37262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Жанарыкский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19309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Жайылминский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М.Нәлибаевский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28320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Коктобинский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26590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Екпендинский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18289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22616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Косуйенкинский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25611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Кырашский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22031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Кожамбердинский а/о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27933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321215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173185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29086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65941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373819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300428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