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949c" w14:textId="0879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Сырдарьинском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18 марта 2013 года N 86. Зарегистрировано Департаментом юстиции Кызылординской области 18 апреля 2013 года N 4429. Утратило силу постановлением акимата Сырдарьинского района Кызылординской области от 20 декабря 2013 года N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Сырдарьинского района Кызылординской области от 20.12.2013 N 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N 544 "О регулировании торговой деятельности", "</w:t>
      </w:r>
      <w:r>
        <w:rPr>
          <w:rFonts w:ascii="Times New Roman"/>
          <w:b w:val="false"/>
          <w:i w:val="false"/>
          <w:color w:val="000000"/>
          <w:sz w:val="28"/>
        </w:rPr>
        <w:t>Правилами внутренней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утвержденными постановлением Правительства Республики Казахстан от 21 апреля 2005 года N 371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осуществления выездной торговли в Сырдарьинском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Нуртазаева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 Ғ. Әбілтай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Сырдарьинского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2013 года N 86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осуществления выездной торговли в Сырдарьинском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181"/>
        <w:gridCol w:w="6474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 и аульных округов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Акжарма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Агатай Есентурова (за магазином "Акжарма")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Инкардария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Касым Сейдахметова (возле магазина "Айзада")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С.Сейфуллина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Сарке батыр и Байтен батыр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Наги Ильясова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(возле остановки)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Амангельды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Абдолла Агайдарулы (возле дома культуры)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