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de9f" w14:textId="2b9d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Сырдарьинского района Кызылординской области от 20 марта 2013 года N 93. Зарегистрировано Департаментом юстиции Кызылординской области 25 апреля 2013 года N 4435. Утратило силу постановлением акимата Сырдарьинского района Кызылординской области от 26 декабря 2013 года N 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Сырдарьинского района Кызылординской области от 26.12.2013 N 558.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 на 2013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"Сырдарьинский районный отдел занятости и социальных программ" обеспечить направление безработных на общественные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Сырдарьинского района Ажикенова 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  Ғ. Әбілтай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Сырдарьинского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93 от "20" марта 2013 года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организации, в которых будут проводиться общественные работы на 2013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3522"/>
        <w:gridCol w:w="2896"/>
        <w:gridCol w:w="2896"/>
        <w:gridCol w:w="2646"/>
        <w:gridCol w:w="2395"/>
        <w:gridCol w:w="2395"/>
        <w:gridCol w:w="2396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 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на общественные работы (количество человек)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на общественные работы (количество человек)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Сырдарьинского района"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Теренозек"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Акжарма"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Ширкейли"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Шаган"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Наги Ильясова"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Инкардария"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Аскара Токмаганбетова"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Когалыкол"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Бесарык"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Амангельды"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Айдарлы"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Калжан ахун"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Сакен Сейфуллин"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Кундызды"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Жетиколь"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занятости и социальных программ"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физической культуры и спорта"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образования"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сельского хозяйства"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экономики и бюджетного планирования"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финансовый отдел"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градостроительства и архитектуры"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строительства"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внутренней политики"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предпринимательства"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земельных отношений"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культуры и развития языков"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ветеринарии Сырдарьинского района"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предприятие "Сырдарьинский районный дом культуры и клубов"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"Сырдарьинская районная централизованная библиотечная система"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архив"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(Сырдарьинское районное отделение)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Кызылординской области (Сырдарьинский районный отдел)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Сырдарьинского района Департамента юстиции Кызылординской области Министерства юстиции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внутренних дел Департамента внутренних дел Кызылординской области Министерства внутренних дел Республики Казахстан"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7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Сырдарьинского района Кызылординской области" Министерства обороны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Сырдарьинского района Департамента по исполнению судебных актов Кызылординской области 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Кызылординского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 (Сырдарьинский районный суд)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