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ffb9" w14:textId="b7cf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ХІІ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мая 2013 года N 142. Зарегистрировано Департаментом юстиции Кызылординской области 19 июня 2013 года за N 4463.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5 152 644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2 149 499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7 787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1 079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2 994 279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6 092 334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74 613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74 613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(- 1 111 426)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1 111 426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Ш. Еримбетов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Маншарипов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33"/>
        <w:gridCol w:w="693"/>
        <w:gridCol w:w="733"/>
        <w:gridCol w:w="7533"/>
        <w:gridCol w:w="19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5152644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2149499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1814372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1789081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29089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1533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16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7787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2994279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2994279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889236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6092334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473896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406103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19994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94503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291606
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23183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26530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26530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3014460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360504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50758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309746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2244774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2241520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2126016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1975593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409182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301287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107895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316043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273291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273291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единовременной социальной помощи на приобретение топлива, проживающим и работающим в сельских населенных пунктах специалистам государственных организации социального обеспечения, культуры, спорта и ветеринарии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42752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42752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880418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130079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117432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12647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452751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19146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433605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297588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272352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25236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618131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162505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28035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120122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276914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48404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228510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68100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24579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110612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
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32677
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143897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80746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29004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22862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19278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494029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489829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489829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63145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13624
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74613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-1111426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1111426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1014303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