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5933" w14:textId="f665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ХІІ сессии районного маслихата от 20 декабря 2012 года N 96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июня 2013 года N 146. Зарегистрировано Департаментом юстиции Кызылординской области 05 июля 2013 года за N 4471. Прекращено действие по истечении срока действия (письмо Сырдарьинского районного маслихата Кызылординской области от 27 января 2014 года N 03-11/15)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 Сырдарьинского районного маслихата Кызылординской области от 27.01.2014 N 03-11/15).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ХІІ сессии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от 08 января 2013 года N 4381, опубликовано в газете "Тіршілік тынысы" от 12 января 2013 года N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– 5 152 644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2 149 499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7 787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1 079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2 994 279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– 6 080 334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– 97 123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109 053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11 930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"сальдо от операций с финансовыми активами – 74 613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74 613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 (- 1 099 426)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 1 099 426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очередной ХVІІІ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 Ш. Еримбетов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 Б. Маншарипов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ХVІІІ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июня 2013 года N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96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13"/>
        <w:gridCol w:w="773"/>
        <w:gridCol w:w="653"/>
        <w:gridCol w:w="7493"/>
        <w:gridCol w:w="193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5152644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2149499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160038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144467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1814372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1789081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1788386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29089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1533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16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7787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7569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2994279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2994279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2994279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889236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412218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1692825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6080334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461866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394073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19994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83366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290713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236250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18080
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23183
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23183
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26530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26530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9035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8281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8281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2529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2529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2529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3014460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360504
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50758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309746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308022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2244774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3254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2241520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2126016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1975593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409182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301287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107895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316043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273291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273291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42752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42752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880448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130109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117432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12647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460024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26419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433605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426609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290315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272352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17963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618131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161805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28035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119422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119422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14348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277414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48904
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228510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43521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24579
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110812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49960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28675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32177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143897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80746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29004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28880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22862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19674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19674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43477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43477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41799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41799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19278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22521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494029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489829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489829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378725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74613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11468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11468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63145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32992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16529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13624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23463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23463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23463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97123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
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11930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74613
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74613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74613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-1099426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1099426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11930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1002303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1002303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1002303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