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e30c" w14:textId="46fe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XII сессии районного маслихата от 20 декабря 2012 года N 96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13 сентября 2013 года N 172. Зарегистрировано Департаментом юстиции Кызылординской области 27 сентября 2013 года за N 4518. Прекращено действие по истечении срока действия (письмо Сырдарьинского районного маслихата Кызылординской области от 27 января 2014 года N 03-11/15)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27.01.2014 N 03-11/15).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законом Республики Казахстан от 24 марта 1998 года N 213 и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приказ N 71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экономики и бюджетного планирования Республики Казахстан от 13 марта 2013 года "Некоторые вопросы Единой бюджетной классификации Республики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ХІІ сессии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от 8 января 2013 года N 4381,опубликовано в газете "Тіршілік тынысы" от 12 января 2013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названному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М. Бисенов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Б. Маншарипов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сентября 2013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96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2"/>
        <w:gridCol w:w="792"/>
        <w:gridCol w:w="852"/>
        <w:gridCol w:w="773"/>
        <w:gridCol w:w="7211"/>
        <w:gridCol w:w="2269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5007729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2171993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160038
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147545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144467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1834267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1808992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1808297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29420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3781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16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10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3226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3069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11707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11707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2820803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2820803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2820803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715760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412218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1692825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6028119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484206
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407707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21168
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83366
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303173
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239392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52108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52108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18080
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18080
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23476
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23476
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34943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34943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34943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9035
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
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
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3025507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360968
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51222
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309746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309746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308022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2242510
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3254
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2239256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2123752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150423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1973329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115504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422029
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314134
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23318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201338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189047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107895
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107895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248863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205901
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205901
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49701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49701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28271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31437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40430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42962
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42962
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831118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19389
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6712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12647
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524373
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90768
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71622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71622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433605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346400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80209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287356
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269393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17963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620651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164341
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28441
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28441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121552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121552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14348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270665
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50255
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220410
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70500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43521
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26979
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115145
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54293
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28675
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32177
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140993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77842
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29933
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28880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19029
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19674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19674
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43477
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43477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41799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41799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19278
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22521
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514817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510617
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510617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378309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
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
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85117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
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73649
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32992
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25838
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14819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
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97123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76613
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76613
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76613
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-1194126
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1194126
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
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
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1097003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