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3c17" w14:textId="a27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XII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2013 года N 189. Зарегистрировано Департаментом юстиции Кызылординской области 26 декабря 2013 года за N 4567.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4 927 042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2 171 568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36 013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11 707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2 707 754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5 925 332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115 298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98 713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98 713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(- 1 212 302)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1 212 302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М.Бисенов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Б.Маншарипов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–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–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16"/>
        <w:gridCol w:w="809"/>
        <w:gridCol w:w="684"/>
        <w:gridCol w:w="684"/>
        <w:gridCol w:w="7524"/>
        <w:gridCol w:w="170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4927042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2171568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1833921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1808992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1808297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0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6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0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2707754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2707754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2707754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5925332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500969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421029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90378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309087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18080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22017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39843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2761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2953837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367057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2173727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2170641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2055460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1950186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413053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296005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213023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236620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200979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200979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35641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35641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784750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18089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501691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95346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406345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264970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252038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628231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174141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271423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55203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70500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26979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112167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153091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89983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19674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43434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43577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510990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507240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507240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11468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68778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115298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-1212301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1212301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