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2821" w14:textId="da42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N 11/2 "О бюджете Шиелийского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февраля 2013 года N 13/2. Зарегистрировано Департаментом юстиции Кызылординской области 26 февраля 2013 года за N 4412. Утратило силу решением Шиелийского районного маслихата Кызылординской области от 21 февраля 2014 года N 26/9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21.02.2014 N 26/9.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21 декабря 2012 года  </w:t>
      </w:r>
      <w:r>
        <w:rPr>
          <w:rFonts w:ascii="Times New Roman"/>
          <w:b w:val="false"/>
          <w:i w:val="false"/>
          <w:color w:val="000000"/>
          <w:sz w:val="28"/>
        </w:rPr>
        <w:t>N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на 2013-2015 годы Шиелийского района" (зарегистрировано в Реестре государственной регистрации нормативных правовых актов за номером 4383 от 8 января 2013 года, опубликовано в газете "Өскен Өңір" от 8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8 308 534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1 422 878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8 444 362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-234 266;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234 266;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167 478;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П. Маханбет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 А. Оразбекулы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13/2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февраля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848"/>
        <w:gridCol w:w="616"/>
        <w:gridCol w:w="631"/>
        <w:gridCol w:w="8536"/>
        <w:gridCol w:w="179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8308534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1422878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679650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679650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218924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165387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43846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6836992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6836992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6836992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8444363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395057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93693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239850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28697</w:t>
            </w:r>
          </w:p>
        </w:tc>
      </w:tr>
      <w:tr>
        <w:trPr>
          <w:trHeight w:val="11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12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8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6108660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353964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353809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4368554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3849541</w:t>
            </w:r>
          </w:p>
        </w:tc>
      </w:tr>
      <w:tr>
        <w:trPr>
          <w:trHeight w:val="8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263531</w:t>
            </w:r>
          </w:p>
        </w:tc>
      </w:tr>
      <w:tr>
        <w:trPr>
          <w:trHeight w:val="11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8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1386142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1386142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8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482541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482541</w:t>
            </w:r>
          </w:p>
        </w:tc>
      </w:tr>
      <w:tr>
        <w:trPr>
          <w:trHeight w:val="9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36855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121881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39442</w:t>
            </w:r>
          </w:p>
        </w:tc>
      </w:tr>
      <w:tr>
        <w:trPr>
          <w:trHeight w:val="8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132364</w:t>
            </w:r>
          </w:p>
        </w:tc>
      </w:tr>
      <w:tr>
        <w:trPr>
          <w:trHeight w:val="11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610428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145756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35765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97111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234646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214646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230026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146769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332820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127860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66401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27513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21897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8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161538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36397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114002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102988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8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35337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21711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199312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8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182849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182849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95226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9581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45967</w:t>
            </w:r>
          </w:p>
        </w:tc>
      </w:tr>
      <w:tr>
        <w:trPr>
          <w:trHeight w:val="8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8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98438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Cальдо по операциям с финансовыми активами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 финансовых активов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-234267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234267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167479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13/2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февраля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11/2 очередной сессии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759"/>
        <w:gridCol w:w="677"/>
        <w:gridCol w:w="470"/>
        <w:gridCol w:w="9062"/>
        <w:gridCol w:w="1921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787605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239850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239850</w:t>
            </w:r>
          </w:p>
        </w:tc>
      </w:tr>
      <w:tr>
        <w:trPr>
          <w:trHeight w:val="8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353964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353964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353809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8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145756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145756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35765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97111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47986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47986</w:t>
            </w:r>
          </w:p>
        </w:tc>
      </w:tr>
      <w:tr>
        <w:trPr>
          <w:trHeight w:val="8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8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