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4fb" w14:textId="69cf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2013 года N 17/3. Зарегистрировано Департаментом юстиции Кызылординской области 24 мая 2013 года за N 4456.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7 167 641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1 422 878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5 696 099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7 311 077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-241 874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241 874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175 086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в 2013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Аширбеков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17/3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89"/>
        <w:gridCol w:w="748"/>
        <w:gridCol w:w="9629"/>
        <w:gridCol w:w="166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7167641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5696099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5696099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33"/>
        <w:gridCol w:w="733"/>
        <w:gridCol w:w="9549"/>
        <w:gridCol w:w="16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7311077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413293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103101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234563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2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2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4830396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4473212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3849541</w:t>
            </w:r>
          </w:p>
        </w:tc>
      </w:tr>
      <w:tr>
        <w:trPr>
          <w:trHeight w:val="8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11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9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</w:t>
            </w:r>
          </w:p>
        </w:tc>
      </w:tr>
      <w:tr>
        <w:trPr>
          <w:trHeight w:val="11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71096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1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630140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8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218246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319337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345945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233410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23472</w:t>
            </w:r>
          </w:p>
        </w:tc>
      </w:tr>
      <w:tr>
        <w:trPr>
          <w:trHeight w:val="9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162190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36693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113990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8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231257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9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208794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67577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112847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63588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9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-241874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241874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175086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17/3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13"/>
        <w:gridCol w:w="861"/>
        <w:gridCol w:w="9085"/>
        <w:gridCol w:w="196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747563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234563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17/3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развития районный бюджет на 2013-2015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86"/>
        <w:gridCol w:w="708"/>
        <w:gridCol w:w="110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