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329b" w14:textId="e843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мая 2013 года N 17/6. Зарегистрировано Департаментом юстиции Кызылординской области 05 июня 2013 года за N 4461. Утратило силу решением Шиелийского районного маслихата Кызылординской области от 21 февраля 2014 года N 26/9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21.02.2014 N 26/9.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на 2013 год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Шиелийского района,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Шиелийского районного маслихата           Б. Аширбеков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Шиелийского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А. Оразбекулы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