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c030" w14:textId="dfbc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июля 2013 года N 20/2. Зарегистрировано Департаментом юстиции Кызылординской области 31 июля 2013 года за N 4480.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"Бюджетный кодекс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газете "Өскен Өңір" от 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6 968 152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1 492 878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5 426 610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7 118 825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- 249 111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249 111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в 2013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20/2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53"/>
        <w:gridCol w:w="817"/>
        <w:gridCol w:w="8878"/>
        <w:gridCol w:w="18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6968152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1492878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228924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5426610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5426610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5426610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7118825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420102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105386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4926479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4534504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480551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331482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346977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234567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культурного наследия и доступа к ним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23504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168108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214653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192190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96149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Cальдо по операциям с финансовыми активами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-249111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20/2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9253"/>
        <w:gridCol w:w="1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833529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20/2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бюджетов развития района на 2013-2015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71"/>
        <w:gridCol w:w="652"/>
        <w:gridCol w:w="1104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