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8bd3" w14:textId="af88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Тункерис Шиелийского района Кызылординской области от 24 сентября 2013 года N 3. Зарегистрировано Департаментом юстиции Кызылординской области 17 октября 2013 года N 4526. Утратило силу решением акима аульного округа Тункерис Шиелийского района Кызылординской области от 05 декабря 2014 года N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аульного округа Тункерис Шиелийского района Кызылординской области от 05.12.2014 N 40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с Законом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10 июля 2002 года "О ветеринарии" аким Тункерисского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ветеринарный режим карантинной зоны с введением ограничительных мероприятий в связи с возникновением заболевания бруцеллеза среди мелкого скота в селе Шеген Кодаманова Тункерисского сельского округа,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главного специалиста аппарат акима Тункерисского сельского округа К. Мусаева.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Тункерисского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"Шиелийская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Ерғали Алпысбай Мұхамедқалиұлы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сентября 2013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государственного санитарно-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надзора по Шиелийскому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Комитета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Садуақас Анафия Якудаұлы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сентября 2013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