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e1a0d" w14:textId="c0e1a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21 декабря 2012 года N 11/2 "О бюджете Шиелийского района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25 декабря 2013 года N 25/2. Зарегистрировано Департаментом юстиции Кызылординской области 25 декабря 2013 года за N 4564. Утратило силу решением Шиелийского районного маслихата Кызылординской области от 21 февраля 2014 года N 26/9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решением Шиелийского районного маслихата Кызылординской области от 21.02.2014 N 26/9.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"Бюджетный кодекс Республики Казахстан"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Шиелийский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районного маслихата от 21 декабря 2012 года  </w:t>
      </w:r>
      <w:r>
        <w:rPr>
          <w:rFonts w:ascii="Times New Roman"/>
          <w:b w:val="false"/>
          <w:i w:val="false"/>
          <w:color w:val="000000"/>
          <w:sz w:val="28"/>
        </w:rPr>
        <w:t>N 11/2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на 2013-2015 годы Шиелийского района" (зарегистрировано в Реестре государственной регистрации нормативных правовых актов за номером 4383, опубликовано газете "Өскен Өңір" от 23 января 2013 года)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подпункты 1), 2)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доходы - 7 137 533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- 1 454 975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- 5 595 986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- 7 287 872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подпункты 5), 6)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"5) дефицит (профицит) бюджета - - 264 356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- 264 356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решения изложить в редакции согласно 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его первого официального опубликования и распространяется на отношения, возникшие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      Х. Алтай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Секретарь районного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маслихата                                       А. Оразбекулы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N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Шиелийского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 N 25/2 внеочередной cессии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25 декабря 2013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N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Шиелийского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 N 11/2 очередной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</w:t>
      </w:r>
    </w:p>
    <w:bookmarkStart w:name="z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на 2013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833"/>
        <w:gridCol w:w="653"/>
        <w:gridCol w:w="8353"/>
        <w:gridCol w:w="2213"/>
      </w:tblGrid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 тенге
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Подкласс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Специфика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7137533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1454975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702560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702560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500287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500287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226419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162387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8328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54656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20208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5678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267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</w:tr>
      <w:tr>
        <w:trPr>
          <w:trHeight w:val="12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5234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5234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11515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1792</w:t>
            </w:r>
          </w:p>
        </w:tc>
      </w:tr>
      <w:tr>
        <w:trPr>
          <w:trHeight w:val="4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</w:t>
            </w:r>
          </w:p>
        </w:tc>
      </w:tr>
      <w:tr>
        <w:trPr>
          <w:trHeight w:val="8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18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19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9563</w:t>
            </w:r>
          </w:p>
        </w:tc>
      </w:tr>
      <w:tr>
        <w:trPr>
          <w:trHeight w:val="4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9563</w:t>
            </w:r>
          </w:p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75057</w:t>
            </w:r>
          </w:p>
        </w:tc>
      </w:tr>
      <w:tr>
        <w:trPr>
          <w:trHeight w:val="7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32361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32361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42696</w:t>
            </w:r>
          </w:p>
        </w:tc>
      </w:tr>
      <w:tr>
        <w:trPr>
          <w:trHeight w:val="4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31266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11430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5595986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5595986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5595986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Расходы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7287872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423081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18023</w:t>
            </w:r>
          </w:p>
        </w:tc>
      </w:tr>
      <w:tr>
        <w:trPr>
          <w:trHeight w:val="7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16659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103704</w:t>
            </w:r>
          </w:p>
        </w:tc>
      </w:tr>
      <w:tr>
        <w:trPr>
          <w:trHeight w:val="7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83233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20471</w:t>
            </w:r>
          </w:p>
        </w:tc>
      </w:tr>
      <w:tr>
        <w:trPr>
          <w:trHeight w:val="8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263184</w:t>
            </w:r>
          </w:p>
        </w:tc>
      </w:tr>
      <w:tr>
        <w:trPr>
          <w:trHeight w:val="7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248915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11905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</w:t>
            </w:r>
          </w:p>
        </w:tc>
      </w:tr>
      <w:tr>
        <w:trPr>
          <w:trHeight w:val="7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4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20945</w:t>
            </w:r>
          </w:p>
        </w:tc>
      </w:tr>
      <w:tr>
        <w:trPr>
          <w:trHeight w:val="11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18229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11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</w:tr>
      <w:tr>
        <w:trPr>
          <w:trHeight w:val="7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17225</w:t>
            </w:r>
          </w:p>
        </w:tc>
      </w:tr>
      <w:tr>
        <w:trPr>
          <w:trHeight w:val="15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17125</w:t>
            </w:r>
          </w:p>
        </w:tc>
      </w:tr>
      <w:tr>
        <w:trPr>
          <w:trHeight w:val="4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5016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5016</w:t>
            </w:r>
          </w:p>
        </w:tc>
      </w:tr>
      <w:tr>
        <w:trPr>
          <w:trHeight w:val="4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Оборона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1565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1565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</w:t>
            </w:r>
          </w:p>
        </w:tc>
      </w:tr>
      <w:tr>
        <w:trPr>
          <w:trHeight w:val="8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4221</w:t>
            </w:r>
          </w:p>
        </w:tc>
      </w:tr>
      <w:tr>
        <w:trPr>
          <w:trHeight w:val="11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4221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4221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4962454</w:t>
            </w:r>
          </w:p>
        </w:tc>
      </w:tr>
      <w:tr>
        <w:trPr>
          <w:trHeight w:val="7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396919</w:t>
            </w:r>
          </w:p>
        </w:tc>
      </w:tr>
      <w:tr>
        <w:trPr>
          <w:trHeight w:val="7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396764</w:t>
            </w:r>
          </w:p>
        </w:tc>
      </w:tr>
      <w:tr>
        <w:trPr>
          <w:trHeight w:val="7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4555735</w:t>
            </w:r>
          </w:p>
        </w:tc>
      </w:tr>
      <w:tr>
        <w:trPr>
          <w:trHeight w:val="8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24812</w:t>
            </w:r>
          </w:p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3870617</w:t>
            </w:r>
          </w:p>
        </w:tc>
      </w:tr>
      <w:tr>
        <w:trPr>
          <w:trHeight w:val="11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23210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112858</w:t>
            </w:r>
          </w:p>
        </w:tc>
      </w:tr>
      <w:tr>
        <w:trPr>
          <w:trHeight w:val="7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</w:t>
            </w:r>
          </w:p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55485</w:t>
            </w:r>
          </w:p>
        </w:tc>
      </w:tr>
      <w:tr>
        <w:trPr>
          <w:trHeight w:val="10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12512</w:t>
            </w:r>
          </w:p>
        </w:tc>
      </w:tr>
      <w:tr>
        <w:trPr>
          <w:trHeight w:val="12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</w:t>
            </w:r>
          </w:p>
        </w:tc>
      </w:tr>
      <w:tr>
        <w:trPr>
          <w:trHeight w:val="7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305171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вновь вводимых объектов образования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18458</w:t>
            </w:r>
          </w:p>
        </w:tc>
      </w:tr>
      <w:tr>
        <w:trPr>
          <w:trHeight w:val="7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130183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9800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9800</w:t>
            </w:r>
          </w:p>
        </w:tc>
      </w:tr>
      <w:tr>
        <w:trPr>
          <w:trHeight w:val="4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Услуги по обеспечению деятельности здравоохранение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</w:t>
            </w:r>
          </w:p>
        </w:tc>
      </w:tr>
      <w:tr>
        <w:trPr>
          <w:trHeight w:val="7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</w:t>
            </w:r>
          </w:p>
        </w:tc>
      </w:tr>
      <w:tr>
        <w:trPr>
          <w:trHeight w:val="12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384579</w:t>
            </w:r>
          </w:p>
        </w:tc>
      </w:tr>
      <w:tr>
        <w:trPr>
          <w:trHeight w:val="7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384579</w:t>
            </w:r>
          </w:p>
        </w:tc>
      </w:tr>
      <w:tr>
        <w:trPr>
          <w:trHeight w:val="11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35987</w:t>
            </w:r>
          </w:p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27565</w:t>
            </w:r>
          </w:p>
        </w:tc>
      </w:tr>
      <w:tr>
        <w:trPr>
          <w:trHeight w:val="14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ритуальных услуг по захоронению умерших Героев Советского Союза, "Халық Қаһарманы", Героев Социалистического труда, награжденных Орденом Славы трех степеней и орденом "Отан" из числа участников и инвалидов войны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</w:tr>
      <w:tr>
        <w:trPr>
          <w:trHeight w:val="15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19665</w:t>
            </w:r>
          </w:p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2114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15422</w:t>
            </w:r>
          </w:p>
        </w:tc>
      </w:tr>
      <w:tr>
        <w:trPr>
          <w:trHeight w:val="7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62469</w:t>
            </w:r>
          </w:p>
        </w:tc>
      </w:tr>
      <w:tr>
        <w:trPr>
          <w:trHeight w:val="11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граждан, награжденных от 26 июля 1999 года орденами "Отан", "Даңқ", удостоенных высокого звания "Халық қаһарманы", почетных званий республики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</w:p>
        </w:tc>
      </w:tr>
      <w:tr>
        <w:trPr>
          <w:trHeight w:val="7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5658</w:t>
            </w:r>
          </w:p>
        </w:tc>
      </w:tr>
      <w:tr>
        <w:trPr>
          <w:trHeight w:val="7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3396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53864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128043</w:t>
            </w:r>
          </w:p>
        </w:tc>
      </w:tr>
      <w:tr>
        <w:trPr>
          <w:trHeight w:val="15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25670</w:t>
            </w:r>
          </w:p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</w:t>
            </w:r>
          </w:p>
        </w:tc>
      </w:tr>
      <w:tr>
        <w:trPr>
          <w:trHeight w:val="4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 занятости и реализации социальных программ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2373</w:t>
            </w:r>
          </w:p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631583</w:t>
            </w:r>
          </w:p>
        </w:tc>
      </w:tr>
      <w:tr>
        <w:trPr>
          <w:trHeight w:val="7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147353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43058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22410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52358</w:t>
            </w:r>
          </w:p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7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26727</w:t>
            </w:r>
          </w:p>
        </w:tc>
      </w:tr>
      <w:tr>
        <w:trPr>
          <w:trHeight w:val="11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15992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7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11792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468238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25431</w:t>
            </w:r>
          </w:p>
        </w:tc>
      </w:tr>
      <w:tr>
        <w:trPr>
          <w:trHeight w:val="7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60093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382714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340444</w:t>
            </w:r>
          </w:p>
        </w:tc>
      </w:tr>
      <w:tr>
        <w:trPr>
          <w:trHeight w:val="7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235061</w:t>
            </w:r>
          </w:p>
        </w:tc>
      </w:tr>
      <w:tr>
        <w:trPr>
          <w:trHeight w:val="7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12309</w:t>
            </w:r>
          </w:p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128263</w:t>
            </w:r>
          </w:p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зоопарков и дендропарков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4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66472</w:t>
            </w:r>
          </w:p>
        </w:tc>
      </w:tr>
      <w:tr>
        <w:trPr>
          <w:trHeight w:val="4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 - культурного наследия и доступа к ним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</w:p>
        </w:tc>
      </w:tr>
      <w:tr>
        <w:trPr>
          <w:trHeight w:val="4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10601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4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23014</w:t>
            </w:r>
          </w:p>
        </w:tc>
      </w:tr>
      <w:tr>
        <w:trPr>
          <w:trHeight w:val="11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11185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5107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3410</w:t>
            </w:r>
          </w:p>
        </w:tc>
      </w:tr>
      <w:tr>
        <w:trPr>
          <w:trHeight w:val="7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</w:t>
            </w:r>
          </w:p>
        </w:tc>
      </w:tr>
      <w:tr>
        <w:trPr>
          <w:trHeight w:val="8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37036</w:t>
            </w:r>
          </w:p>
        </w:tc>
      </w:tr>
      <w:tr>
        <w:trPr>
          <w:trHeight w:val="7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11349</w:t>
            </w:r>
          </w:p>
        </w:tc>
      </w:tr>
      <w:tr>
        <w:trPr>
          <w:trHeight w:val="4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10447</w:t>
            </w:r>
          </w:p>
        </w:tc>
      </w:tr>
      <w:tr>
        <w:trPr>
          <w:trHeight w:val="7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5145</w:t>
            </w:r>
          </w:p>
        </w:tc>
      </w:tr>
      <w:tr>
        <w:trPr>
          <w:trHeight w:val="11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10095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строительства района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45333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45333</w:t>
            </w:r>
          </w:p>
        </w:tc>
      </w:tr>
      <w:tr>
        <w:trPr>
          <w:trHeight w:val="12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174372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52173</w:t>
            </w:r>
          </w:p>
        </w:tc>
      </w:tr>
      <w:tr>
        <w:trPr>
          <w:trHeight w:val="7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30028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5490</w:t>
            </w:r>
          </w:p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16655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110692</w:t>
            </w:r>
          </w:p>
        </w:tc>
      </w:tr>
      <w:tr>
        <w:trPr>
          <w:trHeight w:val="7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9130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</w:t>
            </w:r>
          </w:p>
        </w:tc>
      </w:tr>
      <w:tr>
        <w:trPr>
          <w:trHeight w:val="7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</w:tr>
      <w:tr>
        <w:trPr>
          <w:trHeight w:val="4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99868</w:t>
            </w:r>
          </w:p>
        </w:tc>
      </w:tr>
      <w:tr>
        <w:trPr>
          <w:trHeight w:val="4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11507</w:t>
            </w:r>
          </w:p>
        </w:tc>
      </w:tr>
      <w:tr>
        <w:trPr>
          <w:trHeight w:val="11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11387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7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35765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14080</w:t>
            </w:r>
          </w:p>
        </w:tc>
      </w:tr>
      <w:tr>
        <w:trPr>
          <w:trHeight w:val="7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12470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</w:t>
            </w:r>
          </w:p>
        </w:tc>
      </w:tr>
      <w:tr>
        <w:trPr>
          <w:trHeight w:val="7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21685</w:t>
            </w:r>
          </w:p>
        </w:tc>
      </w:tr>
      <w:tr>
        <w:trPr>
          <w:trHeight w:val="7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9997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11428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212812</w:t>
            </w:r>
          </w:p>
        </w:tc>
      </w:tr>
      <w:tr>
        <w:trPr>
          <w:trHeight w:val="8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21767</w:t>
            </w:r>
          </w:p>
        </w:tc>
      </w:tr>
      <w:tr>
        <w:trPr>
          <w:trHeight w:val="8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21767</w:t>
            </w:r>
          </w:p>
        </w:tc>
      </w:tr>
      <w:tr>
        <w:trPr>
          <w:trHeight w:val="11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191045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49828</w:t>
            </w:r>
          </w:p>
        </w:tc>
      </w:tr>
      <w:tr>
        <w:trPr>
          <w:trHeight w:val="7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141217</w:t>
            </w:r>
          </w:p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96279</w:t>
            </w:r>
          </w:p>
        </w:tc>
      </w:tr>
      <w:tr>
        <w:trPr>
          <w:trHeight w:val="7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31274</w:t>
            </w:r>
          </w:p>
        </w:tc>
      </w:tr>
      <w:tr>
        <w:trPr>
          <w:trHeight w:val="7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31274</w:t>
            </w:r>
          </w:p>
        </w:tc>
      </w:tr>
      <w:tr>
        <w:trPr>
          <w:trHeight w:val="4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3932</w:t>
            </w:r>
          </w:p>
        </w:tc>
      </w:tr>
      <w:tr>
        <w:trPr>
          <w:trHeight w:val="7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3932</w:t>
            </w:r>
          </w:p>
        </w:tc>
      </w:tr>
      <w:tr>
        <w:trPr>
          <w:trHeight w:val="7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10226</w:t>
            </w:r>
          </w:p>
        </w:tc>
      </w:tr>
      <w:tr>
        <w:trPr>
          <w:trHeight w:val="7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9696</w:t>
            </w:r>
          </w:p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</w:tr>
      <w:tr>
        <w:trPr>
          <w:trHeight w:val="11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50847</w:t>
            </w:r>
          </w:p>
        </w:tc>
      </w:tr>
      <w:tr>
        <w:trPr>
          <w:trHeight w:val="12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13786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6690</w:t>
            </w:r>
          </w:p>
        </w:tc>
      </w:tr>
      <w:tr>
        <w:trPr>
          <w:trHeight w:val="7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30371</w:t>
            </w:r>
          </w:p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Обслуживание долга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</w:t>
            </w:r>
          </w:p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</w:t>
            </w:r>
          </w:p>
        </w:tc>
      </w:tr>
      <w:tr>
        <w:trPr>
          <w:trHeight w:val="7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15633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15633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11678</w:t>
            </w:r>
          </w:p>
        </w:tc>
      </w:tr>
      <w:tr>
        <w:trPr>
          <w:trHeight w:val="11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3955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3.Чистое бюджетное кредитование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114017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127229</w:t>
            </w:r>
          </w:p>
        </w:tc>
      </w:tr>
      <w:tr>
        <w:trPr>
          <w:trHeight w:val="11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127229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127229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127229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13212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13212</w:t>
            </w:r>
          </w:p>
        </w:tc>
      </w:tr>
      <w:tr>
        <w:trPr>
          <w:trHeight w:val="7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13212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-264356</w:t>
            </w:r>
          </w:p>
        </w:tc>
      </w:tr>
      <w:tr>
        <w:trPr>
          <w:trHeight w:val="4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264356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127229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127229</w:t>
            </w:r>
          </w:p>
        </w:tc>
      </w:tr>
      <w:tr>
        <w:trPr>
          <w:trHeight w:val="6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127229</w:t>
            </w:r>
          </w:p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займов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45196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45196</w:t>
            </w:r>
          </w:p>
        </w:tc>
      </w:tr>
      <w:tr>
        <w:trPr>
          <w:trHeight w:val="7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44862</w:t>
            </w:r>
          </w:p>
        </w:tc>
      </w:tr>
      <w:tr>
        <w:trPr>
          <w:trHeight w:val="7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182323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182323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