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7327" w14:textId="c3a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декабря 2013 года № 25/3. Зарегистрировано Департаментом юстиции Кызылординской области 10 января 2014 года № 4575.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- 9 531 469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1 771 418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- 7 713 496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- 9 688 917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- 135 135;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 - 291 544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291 544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- 21 694.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157 448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Шиелийского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24.04.2014 </w:t>
      </w:r>
      <w:r>
        <w:rPr>
          <w:rFonts w:ascii="Times New Roman"/>
          <w:b w:val="false"/>
          <w:i w:val="false"/>
          <w:color w:val="ff0000"/>
          <w:sz w:val="28"/>
        </w:rPr>
        <w:t>N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29.10.2014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02.12.2014 </w:t>
      </w:r>
      <w:r>
        <w:rPr>
          <w:rFonts w:ascii="Times New Roman"/>
          <w:b w:val="false"/>
          <w:i w:val="false"/>
          <w:color w:val="ff0000"/>
          <w:sz w:val="28"/>
        </w:rPr>
        <w:t>N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 нормативы распределения социального налога в размере 10 процентов в областной бюджет от поступления дохода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 программы образования и организация в экстренных случаях доставки тяжелобольных людей до ближайшей организации здравоохранения, оказывающей врачебную помощь в процессе исполнения местного бюджета не подлежат секвестру.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в размере 8685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расходы бюджетов аппарат акимов сельских округов и поселка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Шиелийского районного маслихата Кызылординской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02.12.2014 </w:t>
      </w:r>
      <w:r>
        <w:rPr>
          <w:rFonts w:ascii="Times New Roman"/>
          <w:b w:val="false"/>
          <w:i w:val="false"/>
          <w:color w:val="ff0000"/>
          <w:sz w:val="28"/>
        </w:rPr>
        <w:t>N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N 25/3 очередной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Шиелийского районного маслихата Кызылординской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7"/>
        <w:gridCol w:w="1607"/>
        <w:gridCol w:w="4456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483"/>
        <w:gridCol w:w="1483"/>
        <w:gridCol w:w="505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N 25/3 очередной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7 в редакции решения Шиелийского районного маслихата Кызылординской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767"/>
        <w:gridCol w:w="2767"/>
        <w:gridCol w:w="5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 и (или) приобретение 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