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93a" w14:textId="ad48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14 января 2013 года N 10. Зарегистрировано Департаментом юстиции Мангистауской области 24 января 2013 года за N 2205.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земельных отношений Мангистауской области» обеспечить государственную регистрацию данного постановления в органах юстиции, его официального опубликование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января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«Регистрация контрактов на разведку, добычу общераспространенных полезных ископаемых»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«Регистрация контрактов на разведку, добычу общераспространенных полезных ископаемых»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физические и юридические лица,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(далее – СФЕ)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сотрудник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государственное учреждение «Управление земельных отношений Мангистауской области».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регистрирующим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общераспространенных полезных ископаемых»,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акт регистрации контракта на проведение операций по недропользованию ( далее –акт)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услуги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и о ходе оказания государственной услуги можно получить в регистрирующем органе, адрес и график работы которого указан в Стандарте, а также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государственной услуги регистрирующий органом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предоставления документов получателем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регистрирующий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регистрирующего органа регистрирует и предоставляет документы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регистрирующего органа ознакамливается с поступившими документами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акт либо отказ и направляет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регистрирующего органа подписывает и направляет акт либо отказ сотруднику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регистрирующего органа регистрирует и выдает получателю акт либо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Минимальное количество лиц, осуществляющих прием документов для оказания государственной услуги в регистрирующем органе, составляет один сотрудник.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Получатель предоставляет в регистрирующий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Ответственным лицом за оказание государственной услуги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регистрирующего органа несет ответственность за оказание государственной услуги в установленные сроки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Обжалование действий (бездействий) по вопросам оказания государственной услуги производится в соответствии с разделом 5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СФЕ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368"/>
        <w:gridCol w:w="3958"/>
        <w:gridCol w:w="3769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поступившими документами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регистрирующего органа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158"/>
        <w:gridCol w:w="3318"/>
        <w:gridCol w:w="1"/>
        <w:gridCol w:w="3047"/>
        <w:gridCol w:w="257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документы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либо отказ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акт либо отказ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акта либо отказа руководителю регистрирующего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либо отказа сотруднику канцелярии регистрирующего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либо отказа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7"/>
        <w:gridCol w:w="4411"/>
        <w:gridCol w:w="3442"/>
      </w:tblGrid>
      <w:tr>
        <w:trPr>
          <w:trHeight w:val="5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82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 и предоставляет документы руководителю регистрирующего органа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поступившими документами и определяет исполнителя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подготавливает акт и направляет акт руководителю регистрирующего органа</w:t>
            </w:r>
          </w:p>
        </w:tc>
      </w:tr>
      <w:tr>
        <w:trPr>
          <w:trHeight w:val="82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и направляет сотруднику канцелярии регистрирующего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 акт получателю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7"/>
        <w:gridCol w:w="4411"/>
        <w:gridCol w:w="3442"/>
      </w:tblGrid>
      <w:tr>
        <w:trPr>
          <w:trHeight w:val="5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82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 и предоставляет документы руководителю регистрирующего органа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поступившими документами и определяет исполнителя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подготавливает и направляет отказ руководителю регистрирующего органа</w:t>
            </w:r>
          </w:p>
        </w:tc>
      </w:tr>
      <w:tr>
        <w:trPr>
          <w:trHeight w:val="82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отказ и направляет сотруднику канцелярии регистрирующего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и выдает отказ получателю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 на разведку, добычу общераспространенных полезных ископаемых»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«Регистрация договора залога права недропользования на разведку, добычу общераспространенных полезных ископаемых»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физические и юридические лица,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(далее – СФЕ)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сотрудник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государственное учреждение «Управление земельных отношений Мангистауской области».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регистрирующим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«О недрах и недропользовании» и Стандарта государственной услуги «Регистрация договора залога права недропользования на разведку, добычу общераспространенных полезных ископаемых»,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свидетельство о регистрации договора залога права недропользования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услуги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26"/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и о ходе оказания государственной услуги можно получить в регистрирующем органе, адрес и график работы которого указан в Стандарте, а также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государственной услуги регистрирующим органом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предоставления документов получателем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регистрирующий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регистрирующего органа регистрирует и предоставляет документы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регистрирующего органа ознакамливается с поступившими документами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свидетельство либо отказ и направляет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регистрирующего органа подписывает и направляет свидетельство либо отказ сотруднику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регистрирующего органа регистрирует и выдает получателю свидетельство либо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Минимальное количество лиц, осуществляющих прием документов для оказания государственной услуги в регистрирующем органе, составляет один сотрудник.</w:t>
      </w:r>
    </w:p>
    <w:bookmarkEnd w:id="28"/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Получатель предоставляет в регистрирующий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30"/>
    <w:bookmarkStart w:name="z9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регистрирующего органа несет ответственность за оказание государственной услуги в установленные сроки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Обжалование действий (бездействий) по вопросам оказания государственной услуги производится в соответствии с разделом 5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СФЕ</w:t>
      </w:r>
    </w:p>
    <w:bookmarkEnd w:id="34"/>
    <w:bookmarkStart w:name="z10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368"/>
        <w:gridCol w:w="3958"/>
        <w:gridCol w:w="3769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поступившими документами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регистрирующего органа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158"/>
        <w:gridCol w:w="3318"/>
        <w:gridCol w:w="1"/>
        <w:gridCol w:w="3047"/>
        <w:gridCol w:w="257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документы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свидетельства либо отказ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свидетельства либо отказ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свидетельства либо отказа руководителю регистрирующего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свидетельства либо отказа сотруднику канцелярии регистрирующего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либо отказ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2"/>
        <w:gridCol w:w="4050"/>
        <w:gridCol w:w="3558"/>
      </w:tblGrid>
      <w:tr>
        <w:trPr>
          <w:trHeight w:val="555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825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 и предоставляет документы руководителю регистрирующего органа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поступившими документами и определяет исполнителя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документы, подготавливает и направляет свидетельство </w:t>
            </w:r>
          </w:p>
        </w:tc>
      </w:tr>
      <w:tr>
        <w:trPr>
          <w:trHeight w:val="825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свидетельство и направляет сотруднику канцелярии регистрирующего органа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 свидетельство получателю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7"/>
        <w:gridCol w:w="4411"/>
        <w:gridCol w:w="3442"/>
      </w:tblGrid>
      <w:tr>
        <w:trPr>
          <w:trHeight w:val="5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117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 и предоставляет документы руководителю регистрирующего органа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поступившими документами и определяет исполнителя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подготавливает и направляет отказ</w:t>
            </w:r>
          </w:p>
        </w:tc>
      </w:tr>
      <w:tr>
        <w:trPr>
          <w:trHeight w:val="82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отказ и направляет сотруднику канцелярии регистрирующего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и выдает отказ получателю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