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90afd" w14:textId="8890a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областного маслихата от 7 декабря 2012 года № 7/77 "Об областном бюджете на 2013-2015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от 27 февраля 2013 года N 9/116. Зарегистрировано Департаментом юстиции Мангистауской области 13 марта 2013 года за N 2224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областного маслихата от 7 декабря 2012 года  </w:t>
      </w:r>
      <w:r>
        <w:rPr>
          <w:rFonts w:ascii="Times New Roman"/>
          <w:b w:val="false"/>
          <w:i w:val="false"/>
          <w:color w:val="000000"/>
          <w:sz w:val="28"/>
        </w:rPr>
        <w:t>№ 7/77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областном бюджете на 2013-2015 годы» (зарегистрировано в Реестре государственной регистрации нормативных правовых актов за № 2184, опубликовано в газете «Огни Мангистау» от 29 декабря 2012 года № 213 - 215)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Утвердить областной бюджет на 2013 - 2015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- 98 119 074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48 544 409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1 796 583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12 977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47 765 105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- 94 757 137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6 631 987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6 892 765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260 778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790 150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790 150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4 060 200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4 060 200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«Бейнеускому району» цифры «100» заменить цифрами «92,7»;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«Мангистаускому району» цифры «12,4» заменить цифрой «0»;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«Тупкараганскому району» цифры «35,8» заменить цифрами «18,6»;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«Мунайлинскому району» цифры «100» заменить цифрами «87,9»;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«городу Актау» цифры «13,8» заменить цифрами «12»;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«городу Жанаозен» цифры «40,2» заменить цифрами «37,8».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«Мангистаускому району» цифры «100» заменить цифрой «0».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«Мангистаускому району» цифры «100» заменить цифрой «51,4».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«Бейнеускому району» цифры «100» заменить цифрами «92,4»;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«Мангистаускому району» цифры «12,4» заменить цифрой «0»;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«Тупкараганскому району» цифры «36,6» заменить цифрами «17,6»;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«Мунайлинскому району» цифры «100» заменить цифрами «81,9»;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«городу Актау» цифры «14,6» заменить цифрами «13»;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«городу Жанаозен» цифры «39» заменить цифрами «35,9».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«5 199 918» заменить цифрами «5 236 274»;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«Каракиянского района» цифры «2 315 429» заменить цифрами «2 351 785».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добавить абзац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объекта жилищно - коммунального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                  Секретарь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 Ж. Дарменов                            Б. Жусупов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учреждения «Управление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Мангистауской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Ш. Ильмуханбетова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«27» февраля 2013 г.</w:t>
      </w:r>
    </w:p>
    <w:bookmarkStart w:name="z4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 Р И Л О Ж Е Н И 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февраля 2013 года № 9/116</w:t>
      </w:r>
    </w:p>
    <w:bookmarkEnd w:id="1"/>
    <w:bookmarkStart w:name="z4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Областной бюджет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747"/>
        <w:gridCol w:w="747"/>
        <w:gridCol w:w="579"/>
        <w:gridCol w:w="6305"/>
        <w:gridCol w:w="3538"/>
      </w:tblGrid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Кат.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Пдк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Спк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98 119 074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HАЛОГОВЫЕ ПОСТУПЛЕHИЯ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48 544 409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23 660 187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23 660 187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20 218 256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20 218 256</w:t>
            </w:r>
          </w:p>
        </w:tc>
      </w:tr>
      <w:tr>
        <w:trPr>
          <w:trHeight w:val="28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4 665 966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4 664 474</w:t>
            </w:r>
          </w:p>
        </w:tc>
      </w:tr>
      <w:tr>
        <w:trPr>
          <w:trHeight w:val="28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1 492</w:t>
            </w:r>
          </w:p>
        </w:tc>
      </w:tr>
      <w:tr>
        <w:trPr>
          <w:trHeight w:val="28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HЕHАЛОГОВЫЕ ПОСТУПЛЕHИЯ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1 796 583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32 463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23 795</w:t>
            </w:r>
          </w:p>
        </w:tc>
      </w:tr>
      <w:tr>
        <w:trPr>
          <w:trHeight w:val="48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(интересы) по бюджетным кредитам, выданным из государственного бюджета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7 675</w:t>
            </w:r>
          </w:p>
        </w:tc>
      </w:tr>
      <w:tr>
        <w:trPr>
          <w:trHeight w:val="5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</w:t>
            </w:r>
          </w:p>
        </w:tc>
      </w:tr>
      <w:tr>
        <w:trPr>
          <w:trHeight w:val="5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</w:t>
            </w:r>
          </w:p>
        </w:tc>
      </w:tr>
      <w:tr>
        <w:trPr>
          <w:trHeight w:val="5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</w:tr>
      <w:tr>
        <w:trPr>
          <w:trHeight w:val="5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</w:tr>
      <w:tr>
        <w:trPr>
          <w:trHeight w:val="9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35 817</w:t>
            </w:r>
          </w:p>
        </w:tc>
      </w:tr>
      <w:tr>
        <w:trPr>
          <w:trHeight w:val="102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35 817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1 727 232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1 727 232</w:t>
            </w:r>
          </w:p>
        </w:tc>
      </w:tr>
      <w:tr>
        <w:trPr>
          <w:trHeight w:val="28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12 977</w:t>
            </w:r>
          </w:p>
        </w:tc>
      </w:tr>
      <w:tr>
        <w:trPr>
          <w:trHeight w:val="48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12 977</w:t>
            </w:r>
          </w:p>
        </w:tc>
      </w:tr>
      <w:tr>
        <w:trPr>
          <w:trHeight w:val="48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12 977</w:t>
            </w:r>
          </w:p>
        </w:tc>
      </w:tr>
      <w:tr>
        <w:trPr>
          <w:trHeight w:val="28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47 765 105</w:t>
            </w:r>
          </w:p>
        </w:tc>
      </w:tr>
      <w:tr>
        <w:trPr>
          <w:trHeight w:val="28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5 360 016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5 360 016</w:t>
            </w:r>
          </w:p>
        </w:tc>
      </w:tr>
      <w:tr>
        <w:trPr>
          <w:trHeight w:val="28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42 405 089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42 405 089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Фгр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Пр.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Ппр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8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94 757 137</w:t>
            </w:r>
          </w:p>
        </w:tc>
      </w:tr>
      <w:tr>
        <w:trPr>
          <w:trHeight w:val="2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1 184 095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31 538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26 538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812 211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612 211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94 184</w:t>
            </w:r>
          </w:p>
        </w:tc>
      </w:tr>
      <w:tr>
        <w:trPr>
          <w:trHeight w:val="48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81 610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5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3 360</w:t>
            </w:r>
          </w:p>
        </w:tc>
      </w:tr>
      <w:tr>
        <w:trPr>
          <w:trHeight w:val="48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8 014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181 185</w:t>
            </w:r>
          </w:p>
        </w:tc>
      </w:tr>
      <w:tr>
        <w:trPr>
          <w:trHeight w:val="49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159 985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5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 экспертиза бюджетных инвестиций, планируемых к реализации посредством участия государства в уставном капитале юридических лиц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8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64 977</w:t>
            </w:r>
          </w:p>
        </w:tc>
      </w:tr>
      <w:tr>
        <w:trPr>
          <w:trHeight w:val="28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ревизионной комиссии области 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63 777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40 665</w:t>
            </w:r>
          </w:p>
        </w:tc>
      </w:tr>
      <w:tr>
        <w:trPr>
          <w:trHeight w:val="5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 и организации предупреждения и ликвидации аварий и стихийных бедствий области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40 665</w:t>
            </w:r>
          </w:p>
        </w:tc>
      </w:tr>
      <w:tr>
        <w:trPr>
          <w:trHeight w:val="75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19 425</w:t>
            </w:r>
          </w:p>
        </w:tc>
      </w:tr>
      <w:tr>
        <w:trPr>
          <w:trHeight w:val="2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9 227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областного масштаба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5 813</w:t>
            </w:r>
          </w:p>
        </w:tc>
      </w:tr>
      <w:tr>
        <w:trPr>
          <w:trHeight w:val="5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5 763 675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4 746 084</w:t>
            </w:r>
          </w:p>
        </w:tc>
      </w:tr>
      <w:tr>
        <w:trPr>
          <w:trHeight w:val="5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3 923 712</w:t>
            </w:r>
          </w:p>
        </w:tc>
      </w:tr>
      <w:tr>
        <w:trPr>
          <w:trHeight w:val="2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1 657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65 000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безопасности дорожного движения 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39 134</w:t>
            </w:r>
          </w:p>
        </w:tc>
      </w:tr>
      <w:tr>
        <w:trPr>
          <w:trHeight w:val="2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49 239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64 364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содержания служебных животных 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32 978</w:t>
            </w:r>
          </w:p>
        </w:tc>
      </w:tr>
      <w:tr>
        <w:trPr>
          <w:trHeight w:val="46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программно-аппаратных комплексов центров оперативного управления малых городов Республики Казахстан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570 000</w:t>
            </w:r>
          </w:p>
        </w:tc>
      </w:tr>
      <w:tr>
        <w:trPr>
          <w:trHeight w:val="2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1 017 591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общественного порядка и безопасности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1 002 591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16 603 675</w:t>
            </w:r>
          </w:p>
        </w:tc>
      </w:tr>
      <w:tr>
        <w:trPr>
          <w:trHeight w:val="2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49 458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49 458</w:t>
            </w:r>
          </w:p>
        </w:tc>
      </w:tr>
      <w:tr>
        <w:trPr>
          <w:trHeight w:val="2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124 933</w:t>
            </w:r>
          </w:p>
        </w:tc>
      </w:tr>
      <w:tr>
        <w:trPr>
          <w:trHeight w:val="2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7 784</w:t>
            </w:r>
          </w:p>
        </w:tc>
      </w:tr>
      <w:tr>
        <w:trPr>
          <w:trHeight w:val="5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технического и профессионального, послесреднего образования 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117 149</w:t>
            </w:r>
          </w:p>
        </w:tc>
      </w:tr>
      <w:tr>
        <w:trPr>
          <w:trHeight w:val="2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912 209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912 209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7 764 212</w:t>
            </w:r>
          </w:p>
        </w:tc>
      </w:tr>
      <w:tr>
        <w:trPr>
          <w:trHeight w:val="48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60 061</w:t>
            </w:r>
          </w:p>
        </w:tc>
      </w:tr>
      <w:tr>
        <w:trPr>
          <w:trHeight w:val="28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613 939</w:t>
            </w:r>
          </w:p>
        </w:tc>
      </w:tr>
      <w:tr>
        <w:trPr>
          <w:trHeight w:val="5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22 670</w:t>
            </w:r>
          </w:p>
        </w:tc>
      </w:tr>
      <w:tr>
        <w:trPr>
          <w:trHeight w:val="49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320 787</w:t>
            </w:r>
          </w:p>
        </w:tc>
      </w:tr>
      <w:tr>
        <w:trPr>
          <w:trHeight w:val="48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235 777</w:t>
            </w:r>
          </w:p>
        </w:tc>
      </w:tr>
      <w:tr>
        <w:trPr>
          <w:trHeight w:val="48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90 349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33 332</w:t>
            </w:r>
          </w:p>
        </w:tc>
      </w:tr>
      <w:tr>
        <w:trPr>
          <w:trHeight w:val="45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2 748 523</w:t>
            </w:r>
          </w:p>
        </w:tc>
      </w:tr>
      <w:tr>
        <w:trPr>
          <w:trHeight w:val="72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2 210 503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94 096</w:t>
            </w:r>
          </w:p>
        </w:tc>
      </w:tr>
      <w:tr>
        <w:trPr>
          <w:trHeight w:val="79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ежемесячную выплату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105 213</w:t>
            </w:r>
          </w:p>
        </w:tc>
      </w:tr>
      <w:tr>
        <w:trPr>
          <w:trHeight w:val="72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3 654</w:t>
            </w:r>
          </w:p>
        </w:tc>
      </w:tr>
      <w:tr>
        <w:trPr>
          <w:trHeight w:val="76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увеличение размера доплаты за квалификационную категорию учителям школ и воспитателям дошкольных организаций образования 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333 737</w:t>
            </w:r>
          </w:p>
        </w:tc>
      </w:tr>
      <w:tr>
        <w:trPr>
          <w:trHeight w:val="72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102 425</w:t>
            </w:r>
          </w:p>
        </w:tc>
      </w:tr>
      <w:tr>
        <w:trPr>
          <w:trHeight w:val="48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квалификации, подготовка и переподготовка кадров в рамках реализации Программы занятости 2020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302 425</w:t>
            </w:r>
          </w:p>
        </w:tc>
      </w:tr>
      <w:tr>
        <w:trPr>
          <w:trHeight w:val="72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96 621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388 900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7 752 863</w:t>
            </w:r>
          </w:p>
        </w:tc>
      </w:tr>
      <w:tr>
        <w:trPr>
          <w:trHeight w:val="46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7 314 863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 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438 000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17 618 081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11 984 504</w:t>
            </w:r>
          </w:p>
        </w:tc>
      </w:tr>
      <w:tr>
        <w:trPr>
          <w:trHeight w:val="48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75 671</w:t>
            </w:r>
          </w:p>
        </w:tc>
      </w:tr>
      <w:tr>
        <w:trPr>
          <w:trHeight w:val="48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203 425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82 795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90 451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17 157</w:t>
            </w:r>
          </w:p>
        </w:tc>
      </w:tr>
      <w:tr>
        <w:trPr>
          <w:trHeight w:val="72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растройствами и расстройствами поведения, в том числе связанные с употреблением психоавктивных веществ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2 119 610</w:t>
            </w:r>
          </w:p>
        </w:tc>
      </w:tr>
      <w:tr>
        <w:trPr>
          <w:trHeight w:val="94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амбулаторно-поликлинической помощи населению за исключением медицинской помощи, оказываемой из средств республиканского бюджета, в медицинских организациях, за исключением субъектов здравоохранения районного значения и села 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2 511 785</w:t>
            </w:r>
          </w:p>
        </w:tc>
      </w:tr>
      <w:tr>
        <w:trPr>
          <w:trHeight w:val="72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547 924</w:t>
            </w:r>
          </w:p>
        </w:tc>
      </w:tr>
      <w:tr>
        <w:trPr>
          <w:trHeight w:val="72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социальных проектов на профилактику ВИЧ-инфекции среди лиц находящихся и освободившихся из мест лишения свободы в рамках Государственной программы «Саламатты Қазақстан» на 2011-2015 годы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1 568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20 885</w:t>
            </w:r>
          </w:p>
        </w:tc>
      </w:tr>
      <w:tr>
        <w:trPr>
          <w:trHeight w:val="45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379 013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48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22 107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1 002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27 948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216 510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60 910</w:t>
            </w:r>
          </w:p>
        </w:tc>
      </w:tr>
      <w:tr>
        <w:trPr>
          <w:trHeight w:val="2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87 117</w:t>
            </w:r>
          </w:p>
        </w:tc>
      </w:tr>
      <w:tr>
        <w:trPr>
          <w:trHeight w:val="73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83 602</w:t>
            </w:r>
          </w:p>
        </w:tc>
      </w:tr>
      <w:tr>
        <w:trPr>
          <w:trHeight w:val="28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368 493</w:t>
            </w:r>
          </w:p>
        </w:tc>
      </w:tr>
      <w:tr>
        <w:trPr>
          <w:trHeight w:val="5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610 734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22 663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720 969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24 265</w:t>
            </w:r>
          </w:p>
        </w:tc>
      </w:tr>
      <w:tr>
        <w:trPr>
          <w:trHeight w:val="46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50 813</w:t>
            </w:r>
          </w:p>
        </w:tc>
      </w:tr>
      <w:tr>
        <w:trPr>
          <w:trHeight w:val="46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598 564</w:t>
            </w:r>
          </w:p>
        </w:tc>
      </w:tr>
      <w:tr>
        <w:trPr>
          <w:trHeight w:val="72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в рамках гарантированного объема бесплатной медицинской помощи субъектами здравоохранения районного значения и села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3 037 323</w:t>
            </w:r>
          </w:p>
        </w:tc>
      </w:tr>
      <w:tr>
        <w:trPr>
          <w:trHeight w:val="2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5 633 577</w:t>
            </w:r>
          </w:p>
        </w:tc>
      </w:tr>
      <w:tr>
        <w:trPr>
          <w:trHeight w:val="28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4 510 217</w:t>
            </w:r>
          </w:p>
        </w:tc>
      </w:tr>
      <w:tr>
        <w:trPr>
          <w:trHeight w:val="5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врачебных амбулаторий и фельдшерского акушерских пунктов, расположенных в сельских населенных пунктах в рамках Программы занятости 2020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1 123 360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1 612 399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1 266 065</w:t>
            </w:r>
          </w:p>
        </w:tc>
      </w:tr>
      <w:tr>
        <w:trPr>
          <w:trHeight w:val="5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78 868</w:t>
            </w:r>
          </w:p>
        </w:tc>
      </w:tr>
      <w:tr>
        <w:trPr>
          <w:trHeight w:val="5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188 214</w:t>
            </w:r>
          </w:p>
        </w:tc>
      </w:tr>
      <w:tr>
        <w:trPr>
          <w:trHeight w:val="28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71 407</w:t>
            </w:r>
          </w:p>
        </w:tc>
      </w:tr>
      <w:tr>
        <w:trPr>
          <w:trHeight w:val="28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48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 в психоневрологических медико-социальных учреждениях (организациях)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253 051</w:t>
            </w:r>
          </w:p>
        </w:tc>
      </w:tr>
      <w:tr>
        <w:trPr>
          <w:trHeight w:val="48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 в реабилитационных центрах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52 262</w:t>
            </w:r>
          </w:p>
        </w:tc>
      </w:tr>
      <w:tr>
        <w:trPr>
          <w:trHeight w:val="73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249 630</w:t>
            </w:r>
          </w:p>
        </w:tc>
      </w:tr>
      <w:tr>
        <w:trPr>
          <w:trHeight w:val="48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18 264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Размещение государственного социального заказа в неправительственном секторе 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14 931</w:t>
            </w:r>
          </w:p>
        </w:tc>
      </w:tr>
      <w:tr>
        <w:trPr>
          <w:trHeight w:val="48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мероприятий Программы занятости 2020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238 238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342 914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298 661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44 253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3 420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предпринимательству участников Программы занятости 2020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3 420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7 609 640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336 838</w:t>
            </w:r>
          </w:p>
        </w:tc>
      </w:tr>
      <w:tr>
        <w:trPr>
          <w:trHeight w:val="5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развитие сельских населенных пунктов в рамках Программы занятости 2020 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306 673</w:t>
            </w:r>
          </w:p>
        </w:tc>
      </w:tr>
      <w:tr>
        <w:trPr>
          <w:trHeight w:val="5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30 165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67 184</w:t>
            </w:r>
          </w:p>
        </w:tc>
      </w:tr>
      <w:tr>
        <w:trPr>
          <w:trHeight w:val="5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сельских населенных пунктов в рамках Программы занятости 2020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67 184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212 979</w:t>
            </w:r>
          </w:p>
        </w:tc>
      </w:tr>
      <w:tr>
        <w:trPr>
          <w:trHeight w:val="5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сельских населенных пунктов в рамках Программы занятости 2020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212 979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4 005 000</w:t>
            </w:r>
          </w:p>
        </w:tc>
      </w:tr>
      <w:tr>
        <w:trPr>
          <w:trHeight w:val="70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строительство и (или) приобретение жилья коммунального жилищного фонда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1 550 000</w:t>
            </w:r>
          </w:p>
        </w:tc>
      </w:tr>
      <w:tr>
        <w:trPr>
          <w:trHeight w:val="73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2 420 000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2 987 639</w:t>
            </w:r>
          </w:p>
        </w:tc>
      </w:tr>
      <w:tr>
        <w:trPr>
          <w:trHeight w:val="48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33 374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48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348 443</w:t>
            </w:r>
          </w:p>
        </w:tc>
      </w:tr>
      <w:tr>
        <w:trPr>
          <w:trHeight w:val="48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869 274</w:t>
            </w:r>
          </w:p>
        </w:tc>
      </w:tr>
      <w:tr>
        <w:trPr>
          <w:trHeight w:val="48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в сельских населенных пунктах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213 572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1 245 205</w:t>
            </w:r>
          </w:p>
        </w:tc>
      </w:tr>
      <w:tr>
        <w:trPr>
          <w:trHeight w:val="5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сельских населенных пунктов в рамках Программы занятости 2020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187 853</w:t>
            </w:r>
          </w:p>
        </w:tc>
      </w:tr>
      <w:tr>
        <w:trPr>
          <w:trHeight w:val="5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сельских населенных пунктов в рамках Программы занятости 2020 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41 097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47 621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3 005 864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114 120</w:t>
            </w:r>
          </w:p>
        </w:tc>
      </w:tr>
      <w:tr>
        <w:trPr>
          <w:trHeight w:val="48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10 262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102 658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1 372 203</w:t>
            </w:r>
          </w:p>
        </w:tc>
      </w:tr>
      <w:tr>
        <w:trPr>
          <w:trHeight w:val="48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31 020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31 316</w:t>
            </w:r>
          </w:p>
        </w:tc>
      </w:tr>
      <w:tr>
        <w:trPr>
          <w:trHeight w:val="46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1 252 746</w:t>
            </w:r>
          </w:p>
        </w:tc>
      </w:tr>
      <w:tr>
        <w:trPr>
          <w:trHeight w:val="2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туристкой деятельности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23 125</w:t>
            </w:r>
          </w:p>
        </w:tc>
      </w:tr>
      <w:tr>
        <w:trPr>
          <w:trHeight w:val="2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32 796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666 682</w:t>
            </w:r>
          </w:p>
        </w:tc>
      </w:tr>
      <w:tr>
        <w:trPr>
          <w:trHeight w:val="2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 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35 592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78 767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185 776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280 329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46 384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38 634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549 735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198 269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350 266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20 590</w:t>
            </w:r>
          </w:p>
        </w:tc>
      </w:tr>
      <w:tr>
        <w:trPr>
          <w:trHeight w:val="48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14 390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52 200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51 000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230 334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205 334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1 834 288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1 834 288</w:t>
            </w:r>
          </w:p>
        </w:tc>
      </w:tr>
      <w:tr>
        <w:trPr>
          <w:trHeight w:val="48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1 436 686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397 602</w:t>
            </w:r>
          </w:p>
        </w:tc>
      </w:tr>
      <w:tr>
        <w:trPr>
          <w:trHeight w:val="5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1 281 535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90 599</w:t>
            </w:r>
          </w:p>
        </w:tc>
      </w:tr>
      <w:tr>
        <w:trPr>
          <w:trHeight w:val="48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26 959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земельных отношений 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60 440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370 674</w:t>
            </w:r>
          </w:p>
        </w:tc>
      </w:tr>
      <w:tr>
        <w:trPr>
          <w:trHeight w:val="46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26 093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 полос водных объектов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18 800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Охрана,защита,воспроизводство лесов и лесоразведение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49 510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68 871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194 400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11 800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Областное управление сельского хозяйства 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470 529</w:t>
            </w:r>
          </w:p>
        </w:tc>
      </w:tr>
      <w:tr>
        <w:trPr>
          <w:trHeight w:val="46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42 448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племенного животноводства 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25 420</w:t>
            </w:r>
          </w:p>
        </w:tc>
      </w:tr>
      <w:tr>
        <w:trPr>
          <w:trHeight w:val="48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</w:tr>
      <w:tr>
        <w:trPr>
          <w:trHeight w:val="48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150 770</w:t>
            </w:r>
          </w:p>
        </w:tc>
      </w:tr>
      <w:tr>
        <w:trPr>
          <w:trHeight w:val="96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1 942</w:t>
            </w:r>
          </w:p>
        </w:tc>
      </w:tr>
      <w:tr>
        <w:trPr>
          <w:trHeight w:val="72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средств индивидуальной защиты работников, приборов, инструментов, техники, оборудования и инвентаря для материально-технического оснащения государственных ветеринарных организаций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208 749</w:t>
            </w:r>
          </w:p>
        </w:tc>
      </w:tr>
      <w:tr>
        <w:trPr>
          <w:trHeight w:val="2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98 165</w:t>
            </w:r>
          </w:p>
        </w:tc>
      </w:tr>
      <w:tr>
        <w:trPr>
          <w:trHeight w:val="5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оказанию социальной поддержки специалистов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98 165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251 568</w:t>
            </w:r>
          </w:p>
        </w:tc>
      </w:tr>
      <w:tr>
        <w:trPr>
          <w:trHeight w:val="72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251 568</w:t>
            </w:r>
          </w:p>
        </w:tc>
      </w:tr>
      <w:tr>
        <w:trPr>
          <w:trHeight w:val="2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2 693 701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2 520 028</w:t>
            </w:r>
          </w:p>
        </w:tc>
      </w:tr>
      <w:tr>
        <w:trPr>
          <w:trHeight w:val="45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52 828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48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индустриально-инновационной инфраструктуры в рамках направления «Инвестор - 2020»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2 466 000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173 673</w:t>
            </w:r>
          </w:p>
        </w:tc>
      </w:tr>
      <w:tr>
        <w:trPr>
          <w:trHeight w:val="45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22 473</w:t>
            </w:r>
          </w:p>
        </w:tc>
      </w:tr>
      <w:tr>
        <w:trPr>
          <w:trHeight w:val="48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1 962 067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1 962 067</w:t>
            </w:r>
          </w:p>
        </w:tc>
      </w:tr>
      <w:tr>
        <w:trPr>
          <w:trHeight w:val="48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36 759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950 665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448 212</w:t>
            </w:r>
          </w:p>
        </w:tc>
      </w:tr>
      <w:tr>
        <w:trPr>
          <w:trHeight w:val="48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собщениям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88 239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48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436 992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5 118 097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 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316 003</w:t>
            </w:r>
          </w:p>
        </w:tc>
      </w:tr>
      <w:tr>
        <w:trPr>
          <w:trHeight w:val="72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72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216 003</w:t>
            </w:r>
          </w:p>
        </w:tc>
      </w:tr>
      <w:tr>
        <w:trPr>
          <w:trHeight w:val="2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1 079 587</w:t>
            </w:r>
          </w:p>
        </w:tc>
      </w:tr>
      <w:tr>
        <w:trPr>
          <w:trHeight w:val="48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84 487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3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43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«Дорожная карта бизнеса - 2020»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522 300</w:t>
            </w:r>
          </w:p>
        </w:tc>
      </w:tr>
      <w:tr>
        <w:trPr>
          <w:trHeight w:val="48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«Дорожная карта бизнеса - 2020»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48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«Дорожная карта бизнеса - 2020»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48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бюджету города Жанаозен Мангистауской области на поддержку предпринимательства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72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текущих мероприятий в рамках Программы развития моногородов на 2012-2020 годы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213 000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212 830</w:t>
            </w:r>
          </w:p>
        </w:tc>
      </w:tr>
      <w:tr>
        <w:trPr>
          <w:trHeight w:val="72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реализацию бюджетных инвестиционных проектов в рамках Программы развития моногородов на 2012-2020 годы 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212 830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555 000</w:t>
            </w:r>
          </w:p>
        </w:tc>
      </w:tr>
      <w:tr>
        <w:trPr>
          <w:trHeight w:val="48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«Дорожная карта бизнеса - 2020»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405 000</w:t>
            </w:r>
          </w:p>
        </w:tc>
      </w:tr>
      <w:tr>
        <w:trPr>
          <w:trHeight w:val="72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реализацию бюджетных инвестиционных проектов в рамках Программы развития моногородов на 2012-2020 годы 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2 854 677</w:t>
            </w:r>
          </w:p>
        </w:tc>
      </w:tr>
      <w:tr>
        <w:trPr>
          <w:trHeight w:val="46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инженерной инфраструктуры в рамках Программы «Развитие регионов»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2 130 644</w:t>
            </w:r>
          </w:p>
        </w:tc>
      </w:tr>
      <w:tr>
        <w:trPr>
          <w:trHeight w:val="72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текущее обустройство моногородов в рамках Программы развития моногородов на 2012-2020 годы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417 378</w:t>
            </w:r>
          </w:p>
        </w:tc>
      </w:tr>
      <w:tr>
        <w:trPr>
          <w:trHeight w:val="72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реализацию бюджетных инвестиционных проектов в рамках Программы развития моногородов на 2012-2020 годы 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306 655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</w:tr>
      <w:tr>
        <w:trPr>
          <w:trHeight w:val="48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</w:tr>
      <w:tr>
        <w:trPr>
          <w:trHeight w:val="2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28 428 936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28 428 936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24 607 177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1 438 277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885 199</w:t>
            </w:r>
          </w:p>
        </w:tc>
      </w:tr>
      <w:tr>
        <w:trPr>
          <w:trHeight w:val="72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519 036</w:t>
            </w:r>
          </w:p>
        </w:tc>
      </w:tr>
      <w:tr>
        <w:trPr>
          <w:trHeight w:val="48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979 247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6 631 987</w:t>
            </w:r>
          </w:p>
        </w:tc>
      </w:tr>
      <w:tr>
        <w:trPr>
          <w:trHeight w:val="3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6 892 765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2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46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Программы занятости 2020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6 147 500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6 147 500</w:t>
            </w:r>
          </w:p>
        </w:tc>
      </w:tr>
      <w:tr>
        <w:trPr>
          <w:trHeight w:val="46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бюджетов районов (городов областного значения) на проектирование, строительство и (или) приобретение жилья 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6 147 500</w:t>
            </w:r>
          </w:p>
        </w:tc>
      </w:tr>
      <w:tr>
        <w:trPr>
          <w:trHeight w:val="72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545 265</w:t>
            </w:r>
          </w:p>
        </w:tc>
      </w:tr>
      <w:tr>
        <w:trPr>
          <w:trHeight w:val="2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545 265</w:t>
            </w:r>
          </w:p>
        </w:tc>
      </w:tr>
      <w:tr>
        <w:trPr>
          <w:trHeight w:val="48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545 265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Кат.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Пдк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Спк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260 778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260 778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260 778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Фгр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Ппр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72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790 150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790 150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790 150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Областное управление сельского хозяйства 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170 000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170 000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370 150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370 150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Кат.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Пдк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Спк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-4 060 200</w:t>
            </w:r>
          </w:p>
        </w:tc>
      </w:tr>
      <w:tr>
        <w:trPr>
          <w:trHeight w:val="5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4 060 200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