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88ce" w14:textId="7f78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убыточных маршрутов, подлежащих субсидированию в Мангистауской области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февраля 2013 года N 9/123. Зарегистрировано Департаментом юстиции Мангистауской области 01 апреля 2013 года за N 2233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сентября 2011 года № 1014 «Об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социально значимых убыточных маршрутов, подлежащих субсидированию, в Мангистауской области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 Ж. Дарменов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У. Бисакаев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февраля 2013 г.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2013 года № 9/123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убыточных</w:t>
      </w:r>
      <w:r>
        <w:br/>
      </w:r>
      <w:r>
        <w:rPr>
          <w:rFonts w:ascii="Times New Roman"/>
          <w:b/>
          <w:i w:val="false"/>
          <w:color w:val="000000"/>
        </w:rPr>
        <w:t>
маршрутов по перевозке пассажиров автомобильным транспортом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Маршрут «Актау – Жетыбай – Актау»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Маршрут «Актау – Курык – Актау»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Маршрут «Актау – Форт -Шевченко – Актау»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