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7552" w14:textId="16d7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на 2013-2015 годы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февраля 2013 года N 9/120. Зарегистрировано Департаментом юстиции Мангистауской области 1 апреля 2013 года за N 2234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платы за лесные пользования на участках государственного лесного фонда на 2013 - 2015 годы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Ж. Дарменов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028"/>
        <w:gridCol w:w="2039"/>
        <w:gridCol w:w="361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побочных лесных пользований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измере- ния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(тенге)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 в том числе по группам качественного состояния сенокосных угодий: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 рогатый скот, лошадь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скота, ишак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9/120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участками государственного лесного фонда Мангистауской области для нужд охотничьего хозяйства, в научно - исследовательских, историко - культурных, оздоровительных, туристских, рекреационных, и спортивных целях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754"/>
        <w:gridCol w:w="2084"/>
        <w:gridCol w:w="3039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пользования, в том числе по срокам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измере- ния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платы, (тенге)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историко-культурных и оздоровительных целях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в научно-исследовательских, историко-культурных, оздоровительных, рекреационных, туристских и спортивных целях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человек-день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0,1МРП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