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eb3e" w14:textId="523e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 в рамках реализации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мая 2013 года № 153. Зарегистрировано Департаментом юстиции Мангистауской области 27 июня 2013 года № 2254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Дорожной карты занятости 2020"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подготовку специалистов с техническим и профессиональным образованием на 2013-2014 учебный год в рамках реализации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финансов Мангистауской области"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Управлению образования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государственного образовательного заказа на подготовку специалистов с техническим и професссиональным образованием на 2013-2014 учебный год в рамках реализации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официальное опубликование данного постановления в информационно – прававой системе "Әділет"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координации занятости и социальных программ Мангистауской области" (Калмуратова Г.М.) обеспечить направление участников Дорожной карты занятости 2020 на обучение в учебные заведения технического и профессионального образования и их последующее трудоустройство по окончании обучения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координации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предпринимательства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промышленности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Байжаунова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финансов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исполняющая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2013 года № 153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2013-2014 учебный год в рамках реализации Дорожной карты занятости 2020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81"/>
        <w:gridCol w:w="1641"/>
        <w:gridCol w:w="1399"/>
        <w:gridCol w:w="434"/>
        <w:gridCol w:w="2612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 профессий и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гуманитарный колледж" Управления 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государственным колледжам: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Учреждение "Колледж Казахстанской современной академии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Болашак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ТОО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транспортный колледж Казахской академии транспорта и коммуникаций имени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М.Тынышпаева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ТОО "Колледж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Меирбике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колледжам: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ГККП –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