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3eec" w14:textId="cb73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7 декабря 2012 года № 7/77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13/189. 
Зарегистрировано Департаментом юстиции Мангистауской области 11 декабря 2013 года № 2311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1295 «О внесении изменений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2013-2015 годы»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2184, опубликовано в газете «Огни Мангистау» от 29 декабря 2012 года № 213-215) следующие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- 91 576 653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52 133 923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1 308 143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38 127 642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- 88 339 651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3 910 410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4 820 519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1 162 298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1 162 298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1 835 706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1 835 706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«75,4»;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«100» заменить цифрами «17,4»;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«55,4» заменить цифрой «32,8»;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«100» заменить цифрами «78,5»;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цифрами «85,2»;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«15» заменить цифрами «15,6»;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«48,4» заменить цифрами «49,4»;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«21,6»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«76,6»;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«54,3» заменить цифрами «33,4»;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«100» заменить цифрами «75,1»;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цифрами «84,2»;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«15»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«49» заменить цифрами «50,8»;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«51 429» заменить цифрами «46 720.».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852"/>
        <w:gridCol w:w="852"/>
        <w:gridCol w:w="981"/>
        <w:gridCol w:w="6467"/>
        <w:gridCol w:w="2746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91 576 653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52 133 923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22 308 440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22 308 440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18 449 300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11 376 184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11 376 050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1 308 143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283 547</w:t>
            </w:r>
          </w:p>
        </w:tc>
      </w:tr>
      <w:tr>
        <w:trPr>
          <w:trHeight w:val="9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959 394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959 394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38 127 642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5 490 365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5 490 365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32 637 277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32 637 277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88 339 651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1 070 556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649 143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183 758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66 452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5 844 148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4 615 060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3 178 604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667 387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1 229 088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1 085 154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14 464 822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121 798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117 149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889 763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889 763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6 983 594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464 896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248 777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консультативной помощи населению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2 646 874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122 588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87 565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319 179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76 218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6 404 203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14 996 508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12 551 447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2 118 830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2 451 038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552 369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412 713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108 259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78 068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609 151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1 283 186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619 103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3 031 020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2 445 061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2 357 116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962 584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174 404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227 825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299 518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6 238 368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3 981 960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2 253 657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839 095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3 182 941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29 087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1 310 382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773 095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292 783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667 409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232 602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397 883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1 534 372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360 917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18 641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545 167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окружающей среды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1 768 610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1 540 390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228 220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2 248 417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976 439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286 737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807 379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4 154 108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375 215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85 658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1 564 185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1 399 900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167 600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1 862 044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1 862 044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29 685 915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29 685 915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886 790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2 234 634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3 910 410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4 820 519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330 019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910 109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-1 835 706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1 835 706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485 368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республиканского бюджета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