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97e3" w14:textId="6289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декабря 2013 года № 382. Зарегистрировано Департаментом юстиции Мангистауской области 29 января 2014 года № 2354. Утратило силу постановлением акимата Мангистауской области от 19 февраля 2016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448 "Об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норматив отчисления части чистого дохода областных коммунальных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Областным управлениям представлять в срок до 1 мая года, предшествующего планируемому, в уполномоченный орган по управлению коммунальным имуществом прогнозные суммы части чистого дохода, подлежащие перечислению в местный бюджет на предстоящий трехлетний период, а также размер чистого дохода, перечисленного коммунальным государственным предприятием в местный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Рекомендовать акимам городов и районов установить нормативы отчислений части чистого дохода для подведомственных коммунальных предприятий в пределах,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финансов Мангистауской области" (Альбекова М.Б.)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данного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области Ильмуханбетову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культуры и спорта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Базарбаев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Дулат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Утегалиев Б.Е.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2013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"Областное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Норматив отчисления части чистого дохода областных коммунальных государственных предприятий в местный бюджет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1"/>
        <w:gridCol w:w="6799"/>
      </w:tblGrid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500 000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1 000 000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2 000 000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 тенге + 12 процентов с суммы, превышающей чистый доход в размере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10 000 001 тенге до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 тенге + 15 процентов с суммы, превышающей чистый доход в размере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7 140 000 тенге + 20 процентов с суммы, превышающей чистый доход в размере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47 140 000 тенге + 25 процентов с суммы, превышающей чистый доход в размере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Для областных коммунальных государственных предприятий, осуществляющих производственно-хозяйственную деятельность в области здравоохранения, норматив отчисления устанавливается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