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74a9" w14:textId="1777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Жанаозенского городского маслихата от 21 декабря 2012 года № 12/110 "О городском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Жанаозен Мангистауской области от 18 марта 2013 года № 14/141. Зарегистрировано Департаментом юстиции Мангистауской области 27 марта 2013 года № 2228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февраля 2013 года № 9/116 «О внесении изменений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№ 2224),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Жанаозенского городского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12/110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2013-2015 годы» (зарегистрировано в Реестре государственной регистрации нормативных правовых актов за № 2192 от 10 января 2013 года, опубликовано в газете «Жанаозен» от 18 марта 2013 года за № 11) следующие изменений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2013-2015 годы согласно приложению 1, в том числе на 2013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12 969 548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6 322 170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177 549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6 453 575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13 261 349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291 801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291 801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291 801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«40» заменить цифрами «37,8»;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«39» заменить цифрами «35,9».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18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«поддержка предпринимательства города Жанаозен.»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С. Мынбай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Гумарова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марта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2013 года № 14/141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10"/>
        <w:gridCol w:w="770"/>
        <w:gridCol w:w="7746"/>
        <w:gridCol w:w="2607"/>
      </w:tblGrid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12 969 548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6 322 170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2 671 381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2 671 381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2 245 099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2 245 099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922 311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650 924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61 717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209 608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462 777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417 837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игорный бизнес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177 549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14 138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4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144 007</w:t>
            </w:r>
          </w:p>
        </w:tc>
      </w:tr>
      <w:tr>
        <w:trPr>
          <w:trHeight w:val="17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6 453 575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6 453 575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6 453 575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13 261 349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216 656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89 242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27 634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28 495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25 742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6 575 021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4 679 219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420 417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411 868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3 283 082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147 802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55 803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82 140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220 218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665 855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627 993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325 809</w:t>
            </w:r>
          </w:p>
        </w:tc>
      </w:tr>
      <w:tr>
        <w:trPr>
          <w:trHeight w:val="14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11 196</w:t>
            </w:r>
          </w:p>
        </w:tc>
      </w:tr>
      <w:tr>
        <w:trPr>
          <w:trHeight w:val="14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36 722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2 137 724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197 769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127 046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70 723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899 282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810 442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88 840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697 584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83 478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325 156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288 865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334 034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46 925</w:t>
            </w:r>
          </w:p>
        </w:tc>
      </w:tr>
      <w:tr>
        <w:trPr>
          <w:trHeight w:val="9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1 436 686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1 436 686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1 436 686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60 275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1 697 443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674 348</w:t>
            </w:r>
          </w:p>
        </w:tc>
      </w:tr>
      <w:tr>
        <w:trPr>
          <w:trHeight w:val="8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417 378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237 093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590 196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490 728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49 014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49 014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49 014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-291 801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291 801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2013 года № 14/141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15"/>
        <w:gridCol w:w="1015"/>
        <w:gridCol w:w="9695"/>
      </w:tblGrid>
      <w:tr>
        <w:trPr>
          <w:trHeight w:val="4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Прог.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5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5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</w:tr>
      <w:tr>
        <w:trPr>
          <w:trHeight w:val="5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5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5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5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5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5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5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