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785b" w14:textId="ee37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Жанаозенского городского маслихата от 21 декабря 2012 года № 12/110 "О городском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09 июля 2013 года № 18/158. Зарегистрировано Департаментом юстиции Мангистауской области 22 июля 2013 года № 2279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02 июля 2013 года № 11/164 «О внесении изменений в решение областного маслихата от 7 декабря 2012 года № 7/77 «Об областном бюджете на 2013-2015 годы» (зарегистрировано в Реестре государственной регистрации нормативных правовых актов за № 2266),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Жанаозенского городского маслихата от 21 декабря 2012 года № 12/110 «О городском бюджете на 2013-2015 годы» (зарегистрировано в Реестре государственной регистрации нормативных правовых актов за № 2192 от 10 января 2013 года, опубликовано в газете «Жанаозен» от 18 марта 2013 года за № 11)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на 2013-2015 годы согласно приложению 1, в том числе на 2013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13 427 888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7 463 544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219 916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16 254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5 728 174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13 742 592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314 704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314 704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«37,8» заменить цифрами «45,5»;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«35,9» заменить цифрами «45,5»;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абзацем 19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«увеличение штатной численности местных исполнительных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абзацем 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«проектирование, строительство и (или) приобретение жилья государственного коммунального жилищного фонда.»;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 цифры «10 000» заменить цифрами «14 787»;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У. Битиков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 С. Мынбай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«Жанаозенский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Н.Гумарова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июля 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июля 2013 года № 18/158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989"/>
        <w:gridCol w:w="967"/>
        <w:gridCol w:w="6375"/>
        <w:gridCol w:w="3471"/>
      </w:tblGrid>
      <w:tr>
        <w:trPr>
          <w:trHeight w:val="6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Пкл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13 427 888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7 463 544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3 179 526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3 179 526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2 845 099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2 845 099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955 092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683 705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61 717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209 608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462 777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13 149</w:t>
            </w:r>
          </w:p>
        </w:tc>
      </w:tr>
      <w:tr>
        <w:trPr>
          <w:trHeight w:val="3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417 837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30 053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игорный бизнес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12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20 602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20 602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219 916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14 875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14 138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5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186 374</w:t>
            </w:r>
          </w:p>
        </w:tc>
      </w:tr>
      <w:tr>
        <w:trPr>
          <w:trHeight w:val="193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186 374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18 654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18 654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16 254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15 787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15 787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5 728 174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5 728 174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5 728 174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Ф.гр.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13 742 592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237 399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17 886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90 442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89 242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39 021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39 021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26 296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12 175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30 342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30 342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22 855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6 755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11 058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11 058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9 416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25 742</w:t>
            </w:r>
          </w:p>
        </w:tc>
      </w:tr>
      <w:tr>
        <w:trPr>
          <w:trHeight w:val="12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19 882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12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19 908</w:t>
            </w:r>
          </w:p>
        </w:tc>
      </w:tr>
      <w:tr>
        <w:trPr>
          <w:trHeight w:val="12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19 908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13 362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13 362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13 362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25 322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25 322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25 322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6 498 884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91 632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91 632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82 112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38 314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38 314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38 314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58 227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58 227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58 227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4 668 134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420 417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419 301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3 210 902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147 802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36 981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56 359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82 140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20 386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223 324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1 642 577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1 642 577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652 459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612 997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310 950</w:t>
            </w:r>
          </w:p>
        </w:tc>
      </w:tr>
      <w:tr>
        <w:trPr>
          <w:trHeight w:val="15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5 239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27 004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51 555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152 869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17 247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11 196</w:t>
            </w:r>
          </w:p>
        </w:tc>
      </w:tr>
      <w:tr>
        <w:trPr>
          <w:trHeight w:val="15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14 017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15 131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</w:tr>
      <w:tr>
        <w:trPr>
          <w:trHeight w:val="12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38 322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34 922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3 082 891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266 426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266 426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266 426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10 923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10 923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222 658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8 804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135 560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78 294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1 229 250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47 930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1 072 751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98 569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42 300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7 643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24 302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10 355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23 440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11 166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8 651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1 287 894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83 478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525 156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679 175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355 934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28 340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28 340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106 039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106 039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12 132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4 541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7 591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27 271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27 271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13 598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13 598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10 598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10 598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50 825</w:t>
            </w:r>
          </w:p>
        </w:tc>
      </w:tr>
      <w:tr>
        <w:trPr>
          <w:trHeight w:val="12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33 445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8 631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8 631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1 027 295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1 027 295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1 027 295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29 911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14 946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7 829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3 908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2 877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11 258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11 258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3 097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3 097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35 266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14 443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14 443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20 823</w:t>
            </w:r>
          </w:p>
        </w:tc>
      </w:tr>
      <w:tr>
        <w:trPr>
          <w:trHeight w:val="6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8 823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225 603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225 603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176 293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49 310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1 507 661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13 624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13 624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14 787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14 787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512 774</w:t>
            </w:r>
          </w:p>
        </w:tc>
      </w:tr>
      <w:tr>
        <w:trPr>
          <w:trHeight w:val="9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417 378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75 519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553 476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99 447</w:t>
            </w:r>
          </w:p>
        </w:tc>
      </w:tr>
      <w:tr>
        <w:trPr>
          <w:trHeight w:val="6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454 029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413 000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предпринимательства города Жанаозен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для реализации проектов в рамках Программы развития моногородов на 2012-2020 годы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198 000</w:t>
            </w:r>
          </w:p>
        </w:tc>
      </w:tr>
      <w:tr>
        <w:trPr>
          <w:trHeight w:val="6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грантов на развитие новых производств в рамках Программы развития моногородов на 2012-2020 годы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50 605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50 605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50 605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-314 704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314 704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июля 2013 года № 18/158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на 2013 год, направленных на реализацию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1044"/>
        <w:gridCol w:w="1044"/>
        <w:gridCol w:w="9755"/>
      </w:tblGrid>
      <w:tr>
        <w:trPr>
          <w:trHeight w:val="5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Ф.гр.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 (подпрограммы)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67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</w:tr>
      <w:tr>
        <w:trPr>
          <w:trHeight w:val="6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64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  <w:tr>
        <w:trPr>
          <w:trHeight w:val="6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июля 2013 года № 18/158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в разрезе аула (села), аульного (сельского)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79"/>
        <w:gridCol w:w="800"/>
        <w:gridCol w:w="10442"/>
      </w:tblGrid>
      <w:tr>
        <w:trPr>
          <w:trHeight w:val="4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Ф.гр.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