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2d42" w14:textId="b992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10/70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Мангистауской области от 28 августа 2013 года N 17/112. Зарегистрировано Департаментом юстиции Мангистауской области 13 сентября 2013 года N 2294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16 августа 2013 года № 12/172 «О внесении изменений и дополнений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номером № 2288)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10/70 «О районном бюджете на 2013-2015 годы» (зарегистрировано в реестре государственной регистрации нормативных правовых актов за номером № 2189, опубликовано в газете «Рауан» 1 февраля 2013 года № 5 (2080)):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5555931,5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1847544,0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9080,2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3695116,3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5620993,6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101977,0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167039,1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«9773» заменить цифрами «10991»,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«8039» заменить цифрами «9289»;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Л. Ажибаева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У. Шыганбайулы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«Бейнеуский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М. 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28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2013 года № 17/112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22"/>
        <w:gridCol w:w="894"/>
        <w:gridCol w:w="700"/>
        <w:gridCol w:w="6563"/>
        <w:gridCol w:w="310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5 555 931,5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1 847 544,0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491 668,0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491 668,0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412 779,0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412 779,0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914 972,0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863 096,0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44 626,0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предпринимательcкой и профессиональной деятельности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9 080,2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6 838,2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</w:p>
        </w:tc>
      </w:tr>
      <w:tr>
        <w:trPr>
          <w:trHeight w:val="13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3 695 116,3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3 695 116,3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3 695 116,3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5 620 993,6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219 688,0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102 762,0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101 562,0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80 733,0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80 733,0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6 535,0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4 492,0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3 839 008,0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512 101,0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168 311,0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39 542,0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285 884,0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188 560,0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2 650 856,0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2 441 354,0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73 824,0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50 068,0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676 051,0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676 051,0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329 765,0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304 701,0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99 445,0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14 143,0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25 064,0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794 092,0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643 971,0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322 524,0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254 447,0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114 153,0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53 053,0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174 722,0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39 360,0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39 360,0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35 444,0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68 232,0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32 256,0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32 256,0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12 906,0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136 747,6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52 848,6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52 848,6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63 854,0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101 977,0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-167 039,1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167 039,1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125 886,1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2013 года № 17/112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бюджета развития района направленных на реализацию бюджетных инвестиционных проектов (программ)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36"/>
        <w:gridCol w:w="959"/>
        <w:gridCol w:w="9867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