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3042" w14:textId="c3b3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Правил проведения раздельных сходов местного сообщества села Бейнеу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ноября 2013 года № 18/116. Зарегистрировано Департаментом юстиции Мангистауской области 27 декабря 2013 года № 2324. Утратило силу решением Бейнеуского районного маслихата Мангистауской области от 18 августа 2023 года № 5/52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новой редакции решения Бейнеуского районного маслихата Мангистауской области от 14.02.2022 </w:t>
      </w:r>
      <w:r>
        <w:rPr>
          <w:rFonts w:ascii="Times New Roman"/>
          <w:b w:val="false"/>
          <w:i w:val="false"/>
          <w:color w:val="000000"/>
          <w:sz w:val="28"/>
        </w:rPr>
        <w:t>№ 16/156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"Типовые правила проведения раздельных сходов местного сообщества" и разработанными акимом села Бейнеу Правилами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преамбуле внесены изменения на государственном языке, текст на русском языке не меняется в соответствии с решением Бейнеуского районного маслихата Мангистауской области от 05.07.2017 </w:t>
      </w:r>
      <w:r>
        <w:rPr>
          <w:rFonts w:ascii="Times New Roman"/>
          <w:b w:val="false"/>
          <w:i w:val="false"/>
          <w:color w:val="000000"/>
          <w:sz w:val="28"/>
        </w:rPr>
        <w:t>№ 14/118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в соответствии с решением Бейнеуского районного маслихата Мангистауской области от 05.07.2017 </w:t>
      </w:r>
      <w:r>
        <w:rPr>
          <w:rFonts w:ascii="Times New Roman"/>
          <w:b w:val="false"/>
          <w:i w:val="false"/>
          <w:color w:val="000000"/>
          <w:sz w:val="28"/>
        </w:rPr>
        <w:t>№ 14/118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Таргынов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Бейнеу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Оспанов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2013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18/116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2013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проведения раздельных сходов местного сообщества села Бейнеу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новой редакции решения Бейнеуского районного маслихата Мангистауской области от 14.02.2022 </w:t>
      </w:r>
      <w:r>
        <w:rPr>
          <w:rFonts w:ascii="Times New Roman"/>
          <w:b w:val="false"/>
          <w:i w:val="false"/>
          <w:color w:val="ff0000"/>
          <w:sz w:val="28"/>
        </w:rPr>
        <w:t>№ 16/156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39 - 3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раздельного схода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села Бейнеу.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территории села Бейнеу подразделяется на участки (села, микрорайоны, улицы, многоквартирные жилые дома).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Бейнеу.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Бейнеу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Бейнеу.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Бейнеу или уполномоченным им лицом.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Бейнеу или уполномоченное им лицо.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Бейнеуского района.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Бейнеу.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