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b255" w14:textId="f2fb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Правил проведения раздельных сходов местного сообщества села Акжигит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ноября 2013 года № 18/118. Зарегистрировано Департаментом юстиции Мангистауской области 27 декабря 2013 года № 2326. Утратило силу решением Бейнеуского районного маслихата Мангистауской области от 18 августа 2023 года № 5/52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Бейнеуского районного маслихата Мангистауской области от 14.02.2022 </w:t>
      </w:r>
      <w:r>
        <w:rPr>
          <w:rFonts w:ascii="Times New Roman"/>
          <w:b w:val="false"/>
          <w:i w:val="false"/>
          <w:color w:val="000000"/>
          <w:sz w:val="28"/>
        </w:rPr>
        <w:t>№ 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разработанными акимом села Акжигит Правилами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Акжигит,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Бейнеуского районного маслихата Мангистауской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14/120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территориисела Акжигит.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05.07.2017 </w:t>
      </w:r>
      <w:r>
        <w:rPr>
          <w:rFonts w:ascii="Times New Roman"/>
          <w:b w:val="false"/>
          <w:i w:val="false"/>
          <w:color w:val="000000"/>
          <w:sz w:val="28"/>
        </w:rPr>
        <w:t>№ 14/120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Таргынов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Акима Акжигитского сельского округа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Камысбаев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2013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18/118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2013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 раздельных сходов местного сообщества села Акжигит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Бейнеуского районного маслихата Мангистауской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проведения раздельного схода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села Акжигит.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территории села Акжигит подразделяется на участки (села, микрорайоны, улицы, многоквартирные жилые дома).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Акжигит.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Акжигит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Акжигит.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Акжигит или уполномоченным им лицом.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Акжигит или уполномоченное им лицо.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Бейнеуского района.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Акжигит.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