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b09b" w14:textId="ba7b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организаций и финансировании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Каракиянского районного акимата Мангистауской области от 01 февраля 2013 года № 16. Зарегистрировано Департаментом юстиции Мангистауской области 25 февраля 2013 года № 2221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148 - ІІ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23 января 2001 года № 149 «О занятости населения»,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предприятие, организации и учреждение в которых будут проводиться общественные работы в 2013 году, виды, объемы общественных работ, размер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«Каракиянский районный отдел занятости и социальных программ» (К.Е. Рысбаев)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безработных на общественную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постановления опубликовать на интернет - 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Тажибаева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А. Дауылбаев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ГУ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К.Рысбаев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февраля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ГУ «Каракиянский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А.Абдикаликова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февраля 2013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Каракиянского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 февраля 2013 года № 16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предприятие, организация и учреждение в которых будут проводиться общественные работы в 2013 году, виды, объемы общественных работ, размер оплаты труда участников и источники их финансирования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404"/>
        <w:gridCol w:w="1280"/>
        <w:gridCol w:w="1198"/>
        <w:gridCol w:w="1689"/>
        <w:gridCol w:w="1669"/>
        <w:gridCol w:w="1635"/>
        <w:gridCol w:w="2344"/>
      </w:tblGrid>
      <w:tr>
        <w:trPr>
          <w:trHeight w:val="15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учреждении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Спрос,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работода-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 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мый на одного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века, тенге (в размере 1,5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твенных работ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работы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 ки финанси рования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Курык»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агенты по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нии, 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 военных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вестков, курьеры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6 - ти месяцев, с 9.00.до 18.00 часов 5 дней в неделю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поселка Жетыбай»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агенты по разнос-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лении, 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 военных повяс-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курьеры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 18.00 часов 5 дней в неделю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поселка Мунайшы»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агенты по разнос-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лении, 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 военных повест-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курьеры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 18.00 часов 5 дней в неделю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села Сенек»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агенты по разнос-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лении, 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 военных повест-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курьеры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 18.00 часов 5 дней в неделю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08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сельского округа Бостан»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агенты по разнос-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лении, 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 военных повест-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курьеры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 18.00 часов 5 дней в неделю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«Аппарат акима Куландин-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сельского округа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агенты по разнос-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лении, 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 военных повест-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курьеры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 18.00 часов 5 дней в неделю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«Каракиян-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земельных отношении»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агенты по разнос-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лении, курьеры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 5 дней в неделю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юстиции Каракиян-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юстиции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юстиции Республики Казахстан»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агенты по разнос-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лении, курьеры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 18.00 часов 5 дней в неделю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районный отдел внутренных дел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агенты по разнос-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лении, курьеры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месяцев, с 9.00.до 18.00 часов 5 дней в неделю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